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RELATÓRIO DE VISITA DOMICILIAR</w:t>
      </w:r>
    </w:p>
    <w:p/>
    <w:p/>
    <w:p>
      <w:r>
        <w:rPr>
          <w:b/>
          <w:sz w:val="22"/>
        </w:rPr>
        <w:t>I – IDENTIFICAÇÃO DAS PARTES</w:t>
      </w:r>
    </w:p>
    <w:p>
      <w:r>
        <w:rPr>
          <w:b w:val="0"/>
          <w:i w:val="0"/>
          <w:sz w:val="20"/>
        </w:rPr>
        <w:t>Visitador(a): ____________________________________________________________</w:t>
      </w:r>
    </w:p>
    <w:p>
      <w:r>
        <w:rPr>
          <w:b w:val="0"/>
          <w:i w:val="0"/>
          <w:sz w:val="20"/>
        </w:rPr>
        <w:t>Cargo/Função: ____________________________________________________________</w:t>
      </w:r>
    </w:p>
    <w:p>
      <w:r>
        <w:rPr>
          <w:b w:val="0"/>
          <w:i w:val="0"/>
          <w:sz w:val="20"/>
        </w:rPr>
        <w:t>Órgão/Entidade: __________________________________________________________</w:t>
      </w:r>
    </w:p>
    <w:p>
      <w:r>
        <w:rPr>
          <w:b w:val="0"/>
          <w:i w:val="0"/>
          <w:sz w:val="20"/>
        </w:rPr>
        <w:t>Telefone/Contato: _________________________________________________________</w:t>
      </w:r>
    </w:p>
    <w:p/>
    <w:p>
      <w:r>
        <w:rPr>
          <w:b w:val="0"/>
          <w:i w:val="0"/>
          <w:sz w:val="20"/>
        </w:rPr>
        <w:t>Visitado(a): _____________________________________________________________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</w:t>
      </w:r>
    </w:p>
    <w:p>
      <w:r>
        <w:rPr>
          <w:b w:val="0"/>
          <w:i w:val="0"/>
          <w:sz w:val="20"/>
        </w:rPr>
        <w:t>RG: _____________________________________________________________________</w:t>
      </w:r>
    </w:p>
    <w:p>
      <w:r>
        <w:rPr>
          <w:b w:val="0"/>
          <w:i w:val="0"/>
          <w:sz w:val="20"/>
        </w:rPr>
        <w:t>Data de nascimento: __/__/____</w:t>
      </w:r>
    </w:p>
    <w:p>
      <w:r>
        <w:rPr>
          <w:b w:val="0"/>
          <w:i w:val="0"/>
          <w:sz w:val="20"/>
        </w:rPr>
        <w:t>Endereço completo: 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</w:t>
      </w:r>
    </w:p>
    <w:p/>
    <w:p/>
    <w:p>
      <w:r>
        <w:rPr>
          <w:b/>
          <w:sz w:val="22"/>
        </w:rPr>
        <w:t>II – OBJETO DA VISITA DOMICILIAR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III – DESCRIÇÃO DA VISITA</w:t>
      </w:r>
    </w:p>
    <w:p>
      <w:r>
        <w:rPr>
          <w:b w:val="0"/>
          <w:i w:val="0"/>
          <w:sz w:val="20"/>
        </w:rPr>
        <w:t>Data da visita: __/__/____</w:t>
      </w:r>
    </w:p>
    <w:p>
      <w:r>
        <w:rPr>
          <w:b w:val="0"/>
          <w:i w:val="0"/>
          <w:sz w:val="20"/>
        </w:rPr>
        <w:t>Horário de início: __________     Horário de término: __________</w:t>
      </w:r>
    </w:p>
    <w:p>
      <w:r>
        <w:rPr>
          <w:b w:val="0"/>
          <w:i w:val="0"/>
          <w:sz w:val="20"/>
        </w:rPr>
        <w:t>Local da visita: ____________________________________________________________</w:t>
      </w:r>
    </w:p>
    <w:p>
      <w:r>
        <w:rPr>
          <w:b w:val="0"/>
          <w:i w:val="0"/>
          <w:sz w:val="20"/>
        </w:rPr>
        <w:t>Relato detalhado das condições encontradas no domicílio, comportamento do visitado, eventuais testemunhas ou outras pessoas presentes, e demais observações relevantes: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IV – FUNDAMENTAÇÃO LEGAL</w:t>
      </w:r>
    </w:p>
    <w:p>
      <w:r>
        <w:rPr>
          <w:b w:val="0"/>
          <w:i w:val="0"/>
          <w:sz w:val="20"/>
        </w:rPr>
        <w:t>A presente visita domiciliar foi realizada nos termos do disposto no artigo ___ da Lei nº ________, bem como conforme regulamentações internas do órgão/entidade competente, garantindo os direitos e deveres das partes envolvidas.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 – CONCLUSÃO E PROVIDÊNCIAS</w:t>
      </w:r>
    </w:p>
    <w:p>
      <w:r>
        <w:rPr>
          <w:b w:val="0"/>
          <w:i w:val="0"/>
          <w:sz w:val="20"/>
        </w:rPr>
        <w:t>Após análise e constatação dos fatos durante a visita domiciliar, sugere-se:</w:t>
      </w:r>
    </w:p>
    <w:p>
      <w:r>
        <w:rPr>
          <w:b w:val="0"/>
          <w:i w:val="0"/>
          <w:sz w:val="20"/>
        </w:rPr>
        <w:t>- _________________________________________________________________</w:t>
      </w:r>
    </w:p>
    <w:p>
      <w:r>
        <w:rPr>
          <w:b w:val="0"/>
          <w:i w:val="0"/>
          <w:sz w:val="20"/>
        </w:rPr>
        <w:t>- _________________________________________________________________</w:t>
      </w:r>
    </w:p>
    <w:p>
      <w:r>
        <w:rPr>
          <w:b w:val="0"/>
          <w:i w:val="0"/>
          <w:sz w:val="20"/>
        </w:rPr>
        <w:t>- _________________________________________________________________</w:t>
      </w:r>
    </w:p>
    <w:p>
      <w:r>
        <w:rPr>
          <w:b w:val="0"/>
          <w:i w:val="0"/>
          <w:sz w:val="20"/>
        </w:rPr>
        <w:t>Outras providências cabíveis: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VI – ASSINATURAS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Visitador(a):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Visitado(a):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br/>
              <w:br/>
              <w:t>_________________________________________</w:t>
              <w:br/>
              <w:t>Nome e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br/>
              <w:br/>
              <w:t>_________________________________________</w:t>
              <w:br/>
              <w:t>Nome e assinatura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Data: ____/____/______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Data: ____/____/______</w:t>
            </w:r>
          </w:p>
        </w:tc>
      </w:tr>
    </w:tbl>
    <w:p/>
    <w:p>
      <w:r>
        <w:rPr>
          <w:b w:val="0"/>
          <w:i w:val="0"/>
          <w:sz w:val="20"/>
        </w:rPr>
        <w:t>Observações adicionais: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https://documentos-br.com/visita-domiciliar/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visita-domiciliar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