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TERMO DE COMPROMISSO</w:t>
      </w:r>
    </w:p>
    <w:p/>
    <w:p/>
    <w:p>
      <w:r>
        <w:rPr>
          <w:b/>
          <w:i w:val="0"/>
          <w:sz w:val="22"/>
        </w:rPr>
        <w:t xml:space="preserve">Pelo presente instrumento particular, de um lado, </w:t>
      </w:r>
    </w:p>
    <w:p>
      <w:r>
        <w:rPr>
          <w:b w:val="0"/>
          <w:i w:val="0"/>
          <w:sz w:val="22"/>
        </w:rPr>
        <w:t xml:space="preserve">______________________________________________, </w:t>
      </w:r>
    </w:p>
    <w:p>
      <w:r>
        <w:rPr>
          <w:b/>
          <w:i w:val="0"/>
          <w:sz w:val="22"/>
        </w:rPr>
        <w:t xml:space="preserve">nacionalidade ____________, estado civil ____________, profissão ____________, portador(a) do CPF nº ______________ e RG nº ________________, residente e domiciliado(a) à ____________________________________________, doravante denominado(a) COMPROMITENTE; e, de outro lado, </w:t>
      </w:r>
    </w:p>
    <w:p>
      <w:r>
        <w:rPr>
          <w:b w:val="0"/>
          <w:i w:val="0"/>
          <w:sz w:val="22"/>
        </w:rPr>
        <w:t xml:space="preserve">______________________________________________, </w:t>
      </w:r>
    </w:p>
    <w:p>
      <w:r>
        <w:rPr>
          <w:b/>
          <w:i w:val="0"/>
          <w:sz w:val="22"/>
        </w:rPr>
        <w:t>nacionalidade ____________, estado civil ____________, profissão ____________, portador(a) do CPF nº ______________ e RG nº ________________, residente e domiciliado(a) à ____________________________________________, doravante denominado(a) COMPROMISSÁRIO;</w:t>
      </w:r>
    </w:p>
    <w:p/>
    <w:p>
      <w:r>
        <w:rPr>
          <w:b/>
          <w:i w:val="0"/>
          <w:sz w:val="22"/>
        </w:rPr>
        <w:t>Celebram o presente TERMO DE COMPROMISSO, que se regerá pelas cláusulas e condições abaixo:</w:t>
      </w:r>
    </w:p>
    <w:p/>
    <w:p/>
    <w:p>
      <w:r>
        <w:rPr>
          <w:b/>
          <w:i w:val="0"/>
          <w:sz w:val="22"/>
        </w:rPr>
        <w:t>CLÁUSULA 1ª – DO OBJETO</w:t>
      </w:r>
    </w:p>
    <w:p>
      <w:r>
        <w:rPr>
          <w:b w:val="0"/>
          <w:i w:val="0"/>
          <w:sz w:val="22"/>
        </w:rPr>
        <w:t>O presente Termo de Compromisso tem por objeto estabelecer as condições e obrigações que regerão a relação entre as partes, especialmente no que tange a direitos, deveres e responsabilidades mútuas, conforme descrito a seguir.</w:t>
      </w:r>
    </w:p>
    <w:p/>
    <w:p>
      <w:r>
        <w:rPr>
          <w:b/>
          <w:i w:val="0"/>
          <w:sz w:val="22"/>
        </w:rPr>
        <w:t>CLÁUSULA 2ª – DAS OBRIGAÇÕES DO COMPROMITENTE</w:t>
      </w:r>
    </w:p>
    <w:p>
      <w:r>
        <w:rPr>
          <w:b w:val="0"/>
          <w:i w:val="0"/>
          <w:sz w:val="22"/>
        </w:rPr>
        <w:t>São obrigações do COMPROMITENTE:</w:t>
      </w:r>
    </w:p>
    <w:p>
      <w:r>
        <w:rPr>
          <w:b w:val="0"/>
          <w:i/>
          <w:sz w:val="22"/>
        </w:rPr>
        <w:t>a) Cumprir integralmente as condições estabelecidas neste Termo;</w:t>
      </w:r>
    </w:p>
    <w:p>
      <w:r>
        <w:rPr>
          <w:b w:val="0"/>
          <w:i/>
          <w:sz w:val="22"/>
        </w:rPr>
        <w:t>b) Fornecer todas as informações e documentos necessários para a execução do objeto;</w:t>
      </w:r>
    </w:p>
    <w:p>
      <w:r>
        <w:rPr>
          <w:b w:val="0"/>
          <w:i/>
          <w:sz w:val="22"/>
        </w:rPr>
        <w:t>c) Respeitar os prazos e condições acordadas entre as partes;</w:t>
      </w:r>
    </w:p>
    <w:p>
      <w:r>
        <w:rPr>
          <w:b w:val="0"/>
          <w:i w:val="0"/>
          <w:sz w:val="22"/>
        </w:rPr>
        <w:t>d) Comunicar qualquer alteração relevante que possa afetar a execução deste Termo.</w:t>
      </w:r>
    </w:p>
    <w:p/>
    <w:p>
      <w:r>
        <w:rPr>
          <w:b/>
          <w:i w:val="0"/>
          <w:sz w:val="22"/>
        </w:rPr>
        <w:t>CLÁUSULA 3ª – DAS OBRIGAÇÕES DO COMPROMISSÁRIO</w:t>
      </w:r>
    </w:p>
    <w:p>
      <w:r>
        <w:rPr>
          <w:b w:val="0"/>
          <w:i w:val="0"/>
          <w:sz w:val="22"/>
        </w:rPr>
        <w:t>São obrigações do COMPROMISSÁRIO:</w:t>
      </w:r>
    </w:p>
    <w:p>
      <w:r>
        <w:rPr>
          <w:b w:val="0"/>
          <w:i/>
          <w:sz w:val="22"/>
        </w:rPr>
        <w:t>a) Receber e analisar as informações e documentos fornecidos pelo COMPROMITENTE;</w:t>
      </w:r>
    </w:p>
    <w:p>
      <w:r>
        <w:rPr>
          <w:b w:val="0"/>
          <w:i/>
          <w:sz w:val="22"/>
        </w:rPr>
        <w:t>b) Cumprir com as responsabilidades previstas neste Termo;</w:t>
      </w:r>
    </w:p>
    <w:p>
      <w:r>
        <w:rPr>
          <w:b w:val="0"/>
          <w:i/>
          <w:sz w:val="22"/>
        </w:rPr>
        <w:t>c) Informar previamente ao COMPROMITENTE sobre quaisquer impedimentos que possam surgir;</w:t>
      </w:r>
    </w:p>
    <w:p>
      <w:r>
        <w:rPr>
          <w:b w:val="0"/>
          <w:i w:val="0"/>
          <w:sz w:val="22"/>
        </w:rPr>
        <w:t>d) Manter sigilo sobre informações confidenciais obtidas em razão deste Termo.</w:t>
      </w:r>
    </w:p>
    <w:p/>
    <w:p>
      <w:r>
        <w:rPr>
          <w:b/>
          <w:i w:val="0"/>
          <w:sz w:val="22"/>
        </w:rPr>
        <w:t>CLÁUSULA 4ª – DO PRAZO</w:t>
      </w:r>
    </w:p>
    <w:p>
      <w:r>
        <w:rPr>
          <w:b w:val="0"/>
          <w:i w:val="0"/>
          <w:sz w:val="22"/>
        </w:rPr>
        <w:t>O presente Termo de Compromisso terá início na data de sua assinatura e vigorará pelo prazo de _________________________ (__________), podendo ser prorrogado por acordo entre as partes.</w:t>
      </w:r>
    </w:p>
    <w:p/>
    <w:p>
      <w:r>
        <w:rPr>
          <w:b/>
          <w:i w:val="0"/>
          <w:sz w:val="22"/>
        </w:rPr>
        <w:t>CLÁUSULA 5ª – DA RESCISÃO</w:t>
      </w:r>
    </w:p>
    <w:p>
      <w:r>
        <w:rPr>
          <w:b w:val="0"/>
          <w:i w:val="0"/>
          <w:sz w:val="22"/>
        </w:rPr>
        <w:t>O presente Termo poderá ser rescindido por qualquer das partes, mediante comunicação por escrito com antecedência mínima de ______________________ (__________) dias, sem prejuízo das penalidades cabíveis em caso de descumprimento das cláusulas pactuadas.</w:t>
      </w:r>
    </w:p>
    <w:p/>
    <w:p>
      <w:r>
        <w:rPr>
          <w:b/>
          <w:i w:val="0"/>
          <w:sz w:val="22"/>
        </w:rPr>
        <w:t>CLÁUSULA 6ª – DAS PENALIDADES</w:t>
      </w:r>
    </w:p>
    <w:p>
      <w:r>
        <w:rPr>
          <w:b w:val="0"/>
          <w:i w:val="0"/>
          <w:sz w:val="22"/>
        </w:rPr>
        <w:t>O descumprimento de quaisquer das cláusulas deste Termo sujeitará a parte infratora às penalidades previstas na legislação vigente, bem como à reparação por eventuais danos causados à parte contrária.</w:t>
      </w:r>
    </w:p>
    <w:p/>
    <w:p>
      <w:r>
        <w:rPr>
          <w:b/>
          <w:i w:val="0"/>
          <w:sz w:val="22"/>
        </w:rPr>
        <w:t>CLÁUSULA 7ª – DA CONFIDENCIALIDADE</w:t>
      </w:r>
    </w:p>
    <w:p>
      <w:r>
        <w:rPr>
          <w:b w:val="0"/>
          <w:i w:val="0"/>
          <w:sz w:val="22"/>
        </w:rPr>
        <w:t>As partes comprometem-se a manter sigilo absoluto sobre todas as informações confidenciais trocadas ou obtidas em razão deste Termo, não podendo divulgá-las a terceiros sem autorização expressa da outra parte, salvo por força de lei.</w:t>
      </w:r>
    </w:p>
    <w:p/>
    <w:p>
      <w:r>
        <w:rPr>
          <w:b/>
          <w:i w:val="0"/>
          <w:sz w:val="22"/>
        </w:rPr>
        <w:t>CLÁUSULA 8ª – DO FORO</w:t>
      </w:r>
    </w:p>
    <w:p>
      <w:r>
        <w:rPr>
          <w:b w:val="0"/>
          <w:i w:val="0"/>
          <w:sz w:val="22"/>
        </w:rPr>
        <w:t>Para dirimir quaisquer controvérsias oriundas deste Termo, as partes elegem o foro da comarca de ____________________________, renunciando a qualquer outro, por mais privilegiado que seja.</w:t>
      </w:r>
    </w:p>
    <w:p/>
    <w:p/>
    <w:p>
      <w:r>
        <w:rPr>
          <w:b w:val="0"/>
          <w:i w:val="0"/>
          <w:sz w:val="22"/>
        </w:rPr>
        <w:t>E por estarem assim justas e contratadas, firmam o presente Termo de Compromisso em duas vias de igual teor e forma, para que produza seus jurídicos e legais efeitos.</w:t>
      </w:r>
    </w:p>
    <w:p/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COMPROMITENTE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COMPROMISSÁRIO</w:t>
      </w:r>
    </w:p>
    <w:p/>
    <w:p/>
    <w:p/>
    <w:p/>
    <w:p>
      <w:r>
        <w:rPr>
          <w:b/>
          <w:i w:val="0"/>
          <w:sz w:val="22"/>
        </w:rPr>
        <w:t>Testemunhas:</w:t>
      </w:r>
    </w:p>
    <w:p/>
    <w:p>
      <w:r>
        <w:rPr>
          <w:b w:val="0"/>
          <w:i w:val="0"/>
          <w:sz w:val="22"/>
        </w:rPr>
        <w:t>1) ______________________________________</w:t>
      </w:r>
    </w:p>
    <w:p>
      <w:r>
        <w:rPr>
          <w:b w:val="0"/>
          <w:i/>
          <w:sz w:val="22"/>
        </w:rPr>
        <w:t>Nome:</w:t>
      </w:r>
    </w:p>
    <w:p>
      <w:r>
        <w:rPr>
          <w:b w:val="0"/>
          <w:i/>
          <w:sz w:val="22"/>
        </w:rPr>
        <w:t>CPF:</w:t>
      </w:r>
    </w:p>
    <w:p/>
    <w:p/>
    <w:p>
      <w:r>
        <w:rPr>
          <w:b w:val="0"/>
          <w:i w:val="0"/>
          <w:sz w:val="22"/>
        </w:rPr>
        <w:t>2) ______________________________________</w:t>
      </w:r>
    </w:p>
    <w:p>
      <w:r>
        <w:rPr>
          <w:b w:val="0"/>
          <w:i/>
          <w:sz w:val="22"/>
        </w:rPr>
        <w:t>Nome:</w:t>
      </w:r>
    </w:p>
    <w:p>
      <w:r>
        <w:rPr>
          <w:b w:val="0"/>
          <w:i/>
          <w:sz w:val="22"/>
        </w:rPr>
        <w:t>CPF: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https://documentos-br.com/termo-de-compromisso/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termo-de-compromisso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