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REPRESENTAÇÃO</w:t>
      </w:r>
    </w:p>
    <w:p/>
    <w:p/>
    <w:p>
      <w:r>
        <w:rPr>
          <w:b w:val="0"/>
          <w:sz w:val="20"/>
        </w:rPr>
        <w:t>À</w:t>
      </w:r>
    </w:p>
    <w:p>
      <w:r>
        <w:rPr>
          <w:b w:val="0"/>
          <w:sz w:val="20"/>
        </w:rPr>
        <w:t>EXCELENTÍSSIMO(A) SENHOR(A) DELEGADO(A) DA POLÍCIA CIVIL</w:t>
      </w:r>
    </w:p>
    <w:p>
      <w:r>
        <w:rPr>
          <w:b w:val="0"/>
          <w:sz w:val="20"/>
        </w:rPr>
        <w:t>_____________________________________</w:t>
      </w:r>
    </w:p>
    <w:p>
      <w:r>
        <w:rPr>
          <w:b w:val="0"/>
          <w:sz w:val="20"/>
        </w:rPr>
        <w:t>Delegacia de Polícia de ____________________________</w:t>
      </w:r>
    </w:p>
    <w:p/>
    <w:p/>
    <w:p>
      <w:r>
        <w:rPr>
          <w:b/>
          <w:sz w:val="22"/>
        </w:rPr>
        <w:t>REPRESENTANTE:</w:t>
      </w:r>
    </w:p>
    <w:p>
      <w:r>
        <w:rPr>
          <w:b w:val="0"/>
          <w:sz w:val="20"/>
        </w:rPr>
        <w:t>Nome: 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</w:t>
      </w:r>
    </w:p>
    <w:p>
      <w:r>
        <w:rPr>
          <w:b w:val="0"/>
          <w:sz w:val="20"/>
        </w:rPr>
        <w:t>Estado Civil: ______________________________________________________</w:t>
      </w:r>
    </w:p>
    <w:p>
      <w:r>
        <w:rPr>
          <w:b w:val="0"/>
          <w:sz w:val="20"/>
        </w:rPr>
        <w:t>Profissão: 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</w:t>
      </w:r>
    </w:p>
    <w:p>
      <w:r>
        <w:rPr>
          <w:b w:val="0"/>
          <w:sz w:val="20"/>
        </w:rPr>
        <w:t>CPF: 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</w:t>
      </w:r>
    </w:p>
    <w:p>
      <w:r>
        <w:rPr>
          <w:b w:val="0"/>
          <w:sz w:val="20"/>
        </w:rPr>
        <w:t>Telefone: 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</w:t>
      </w:r>
    </w:p>
    <w:p/>
    <w:p>
      <w:r>
        <w:rPr>
          <w:b/>
          <w:sz w:val="22"/>
        </w:rPr>
        <w:t>REPRESENTADO (se houver):</w:t>
      </w:r>
    </w:p>
    <w:p>
      <w:r>
        <w:rPr>
          <w:b w:val="0"/>
          <w:sz w:val="20"/>
        </w:rPr>
        <w:t>Nome: 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</w:t>
      </w:r>
    </w:p>
    <w:p>
      <w:r>
        <w:rPr>
          <w:b w:val="0"/>
          <w:sz w:val="20"/>
        </w:rPr>
        <w:t>Estado Civil: ______________________________________________________</w:t>
      </w:r>
    </w:p>
    <w:p>
      <w:r>
        <w:rPr>
          <w:b w:val="0"/>
          <w:sz w:val="20"/>
        </w:rPr>
        <w:t>Profissão: 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</w:t>
      </w:r>
    </w:p>
    <w:p>
      <w:r>
        <w:rPr>
          <w:b w:val="0"/>
          <w:sz w:val="20"/>
        </w:rPr>
        <w:t>CPF: 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</w:t>
      </w:r>
    </w:p>
    <w:p/>
    <w:p/>
    <w:p>
      <w:r>
        <w:rPr>
          <w:b/>
          <w:sz w:val="22"/>
        </w:rPr>
        <w:t>I – DOS FATOS</w:t>
      </w:r>
    </w:p>
    <w:p>
      <w:r>
        <w:rPr>
          <w:b w:val="0"/>
          <w:sz w:val="20"/>
        </w:rPr>
        <w:t>1. O Representante vem por meio desta apresentar representação contra o(s) fato(s) abaixo descrito(s):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 w:val="0"/>
          <w:sz w:val="20"/>
        </w:rPr>
        <w:t>2. Descrição detalhada dos fatos, indicando data(s), local(is), circunstâncias e possíveis envolvidos: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2"/>
        </w:rPr>
        <w:t>II – DAS PROVAS</w:t>
      </w:r>
    </w:p>
    <w:p>
      <w:r>
        <w:rPr>
          <w:b w:val="0"/>
          <w:sz w:val="20"/>
        </w:rPr>
        <w:t>O Representante indica as seguintes provas para comprovação dos fatos:</w:t>
      </w:r>
    </w:p>
    <w:p>
      <w:r>
        <w:rPr>
          <w:b w:val="0"/>
          <w:sz w:val="20"/>
        </w:rPr>
        <w:t>• Testemunhas: ________________________________________________________</w:t>
      </w:r>
    </w:p>
    <w:p>
      <w:r>
        <w:rPr>
          <w:b w:val="0"/>
          <w:sz w:val="20"/>
        </w:rPr>
        <w:t>• Documentos anexados: ________________________________________________</w:t>
      </w:r>
    </w:p>
    <w:p>
      <w:r>
        <w:rPr>
          <w:b w:val="0"/>
          <w:sz w:val="20"/>
        </w:rPr>
        <w:t>• Fotos, vídeos ou outros meios eletrônicos: ___________________________</w:t>
      </w:r>
    </w:p>
    <w:p>
      <w:r>
        <w:rPr>
          <w:b w:val="0"/>
          <w:sz w:val="20"/>
        </w:rPr>
        <w:t>• Outros: _____________________________________________________________</w:t>
      </w:r>
    </w:p>
    <w:p/>
    <w:p/>
    <w:p>
      <w:r>
        <w:rPr>
          <w:b/>
          <w:sz w:val="22"/>
        </w:rPr>
        <w:t>III – DO DIREITO</w:t>
      </w:r>
    </w:p>
    <w:p>
      <w:r>
        <w:rPr>
          <w:b w:val="0"/>
          <w:sz w:val="20"/>
        </w:rPr>
        <w:t>Os fatos acima narrados configuram, em tese, a prática de infração penal prevista no(s) artigo(s):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/>
    <w:p>
      <w:r>
        <w:rPr>
          <w:b/>
          <w:sz w:val="22"/>
        </w:rPr>
        <w:t>IV – DOS PEDIDOS</w:t>
      </w:r>
    </w:p>
    <w:p>
      <w:r>
        <w:rPr>
          <w:b w:val="0"/>
          <w:sz w:val="20"/>
        </w:rPr>
        <w:t>Diante do exposto, requer-se:</w:t>
      </w:r>
    </w:p>
    <w:p>
      <w:r>
        <w:rPr>
          <w:b w:val="0"/>
          <w:sz w:val="20"/>
        </w:rPr>
        <w:t>1. O recebimento e processamento desta representação;</w:t>
      </w:r>
    </w:p>
    <w:p>
      <w:r>
        <w:rPr>
          <w:b w:val="0"/>
          <w:sz w:val="20"/>
        </w:rPr>
        <w:t>2. A instauração do competente procedimento investigatório;</w:t>
      </w:r>
    </w:p>
    <w:p>
      <w:r>
        <w:rPr>
          <w:b w:val="0"/>
          <w:sz w:val="20"/>
        </w:rPr>
        <w:t>3. A oitiva das testemunhas arroladas;</w:t>
      </w:r>
    </w:p>
    <w:p>
      <w:r>
        <w:rPr>
          <w:b w:val="0"/>
          <w:sz w:val="20"/>
        </w:rPr>
        <w:t>4. A coleta e análise das provas indicadas;</w:t>
      </w:r>
    </w:p>
    <w:p>
      <w:r>
        <w:rPr>
          <w:b w:val="0"/>
          <w:sz w:val="20"/>
        </w:rPr>
        <w:t>5. Que sejam adotadas todas as medidas legais cabíveis para apuração dos fatos e responsabilização dos envolvidos;</w:t>
      </w:r>
    </w:p>
    <w:p>
      <w:r>
        <w:rPr>
          <w:b w:val="0"/>
          <w:sz w:val="20"/>
        </w:rPr>
        <w:t>6. Que o Representante seja informado sobre o andamento do feito, na forma da lei.</w:t>
      </w:r>
    </w:p>
    <w:p/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/>
    <w:p>
      <w:r>
        <w:rPr>
          <w:b w:val="0"/>
          <w:sz w:val="20"/>
        </w:rPr>
        <w:t>__________________________, __________ de ______________________ de ________</w:t>
      </w:r>
    </w:p>
    <w:p>
      <w:r>
        <w:rPr>
          <w:b w:val="0"/>
          <w:sz w:val="20"/>
        </w:rPr>
        <w:t>Local e data</w:t>
      </w:r>
    </w:p>
    <w:p/>
    <w:p/>
    <w:p/>
    <w:p>
      <w:r>
        <w:rPr>
          <w:b w:val="0"/>
          <w:sz w:val="20"/>
        </w:rPr>
        <w:t>_________________________________________________________</w:t>
      </w:r>
    </w:p>
    <w:p>
      <w:r>
        <w:rPr>
          <w:b w:val="0"/>
          <w:sz w:val="20"/>
        </w:rPr>
        <w:t>Nome do Representante</w:t>
      </w:r>
    </w:p>
    <w:p>
      <w:r>
        <w:rPr>
          <w:b w:val="0"/>
          <w:sz w:val="20"/>
        </w:rPr>
        <w:t>Documento de Identidade nº ______________</w:t>
      </w:r>
    </w:p>
    <w:p/>
    <w:p>
      <w:r>
        <w:rPr>
          <w:b/>
          <w:sz w:val="22"/>
        </w:rPr>
        <w:t>ADVOGADO (se houver):</w:t>
      </w:r>
    </w:p>
    <w:p>
      <w:r>
        <w:rPr>
          <w:b w:val="0"/>
          <w:sz w:val="20"/>
        </w:rPr>
        <w:t>Nome: _____________________________________________________________</w:t>
      </w:r>
    </w:p>
    <w:p>
      <w:r>
        <w:rPr>
          <w:b w:val="0"/>
          <w:sz w:val="20"/>
        </w:rPr>
        <w:t>OAB nº: ____________________________________________________________</w:t>
      </w:r>
    </w:p>
    <w:p>
      <w:r>
        <w:rPr>
          <w:b w:val="0"/>
          <w:sz w:val="20"/>
        </w:rPr>
        <w:t>Endereço profissional: _______________________________________________</w:t>
      </w:r>
    </w:p>
    <w:p>
      <w:r>
        <w:rPr>
          <w:b w:val="0"/>
          <w:sz w:val="20"/>
        </w:rPr>
        <w:t>Telefone: 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https://documentos-br.com/representacao/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representacao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