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EXCELENTÍSSIMO SENHOR DOUTOR JUIZ DE DIREITO DA ___ VARA CRIMINAL DA COMARCA DE __________________</w:t>
      </w:r>
    </w:p>
    <w:p/>
    <w:p/>
    <w:p>
      <w:pPr>
        <w:jc w:val="center"/>
      </w:pPr>
      <w:r>
        <w:rPr>
          <w:b/>
          <w:sz w:val="22"/>
        </w:rPr>
        <w:t>QUEIXA-CRIME</w:t>
      </w:r>
    </w:p>
    <w:p/>
    <w:p/>
    <w:p>
      <w:pPr>
        <w:jc w:val="center"/>
      </w:pPr>
      <w:r>
        <w:rPr>
          <w:b/>
          <w:sz w:val="24"/>
        </w:rPr>
        <w:t>QUEIXA-CRIME POR ESTELIONATO</w:t>
      </w:r>
    </w:p>
    <w:p/>
    <w:p>
      <w:r>
        <w:rPr>
          <w:b w:val="0"/>
          <w:sz w:val="22"/>
        </w:rPr>
        <w:t>QUEIXOSO: ________________________________________________________________</w:t>
      </w:r>
    </w:p>
    <w:p>
      <w:r>
        <w:rPr>
          <w:b w:val="0"/>
          <w:sz w:val="22"/>
        </w:rPr>
        <w:t>NACIONALIDADE: ___________________________________________________________</w:t>
      </w:r>
    </w:p>
    <w:p>
      <w:r>
        <w:rPr>
          <w:b w:val="0"/>
          <w:sz w:val="22"/>
        </w:rPr>
        <w:t>ESTADO CIVIL: ____________________________________________________________</w:t>
      </w:r>
    </w:p>
    <w:p>
      <w:r>
        <w:rPr>
          <w:b w:val="0"/>
          <w:sz w:val="22"/>
        </w:rPr>
        <w:t>PROFISSÃO: _______________________________________________________________</w:t>
      </w:r>
    </w:p>
    <w:p>
      <w:r>
        <w:rPr>
          <w:b w:val="0"/>
          <w:sz w:val="22"/>
        </w:rPr>
        <w:t>DOCUMENTO DE IDENTIDADE (RG): ____________________________________________</w:t>
      </w:r>
    </w:p>
    <w:p>
      <w:r>
        <w:rPr>
          <w:b w:val="0"/>
          <w:sz w:val="22"/>
        </w:rPr>
        <w:t>CPF: ____________________________________________________________________</w:t>
      </w:r>
    </w:p>
    <w:p>
      <w:r>
        <w:rPr>
          <w:b w:val="0"/>
          <w:sz w:val="22"/>
        </w:rPr>
        <w:t>ENDEREÇO COMPLETO: ______________________________________________________</w:t>
      </w:r>
    </w:p>
    <w:p>
      <w:r>
        <w:rPr>
          <w:b w:val="0"/>
          <w:sz w:val="22"/>
        </w:rPr>
        <w:t>CEP: _______________________ TELEFONE: ___________________________________</w:t>
      </w:r>
    </w:p>
    <w:p>
      <w:r>
        <w:rPr>
          <w:b w:val="0"/>
          <w:sz w:val="22"/>
        </w:rPr>
        <w:t>E-MAIL: _________________________________________________________________</w:t>
      </w:r>
    </w:p>
    <w:p/>
    <w:p>
      <w:r>
        <w:rPr>
          <w:b w:val="0"/>
          <w:sz w:val="22"/>
        </w:rPr>
        <w:t>ADVOGADO: _______________________________________________________________</w:t>
      </w:r>
    </w:p>
    <w:p>
      <w:r>
        <w:rPr>
          <w:b w:val="0"/>
          <w:sz w:val="22"/>
        </w:rPr>
        <w:t>OAB nº: ____________________ UF: _________________________________________</w:t>
      </w:r>
    </w:p>
    <w:p/>
    <w:p>
      <w:r>
        <w:rPr>
          <w:b w:val="0"/>
          <w:sz w:val="22"/>
        </w:rPr>
        <w:t>QUEIXADO: _______________________________________________________________</w:t>
      </w:r>
    </w:p>
    <w:p>
      <w:r>
        <w:rPr>
          <w:b w:val="0"/>
          <w:sz w:val="22"/>
        </w:rPr>
        <w:t>NACIONALIDADE: ___________________________________________________________</w:t>
      </w:r>
    </w:p>
    <w:p>
      <w:r>
        <w:rPr>
          <w:b w:val="0"/>
          <w:sz w:val="22"/>
        </w:rPr>
        <w:t>ESTADO CIVIL: ____________________________________________________________</w:t>
      </w:r>
    </w:p>
    <w:p>
      <w:r>
        <w:rPr>
          <w:b w:val="0"/>
          <w:sz w:val="22"/>
        </w:rPr>
        <w:t>PROFISSÃO: _______________________________________________________________</w:t>
      </w:r>
    </w:p>
    <w:p>
      <w:r>
        <w:rPr>
          <w:b w:val="0"/>
          <w:sz w:val="22"/>
        </w:rPr>
        <w:t>DOCUMENTO DE IDENTIDADE (RG): ____________________________________________</w:t>
      </w:r>
    </w:p>
    <w:p>
      <w:r>
        <w:rPr>
          <w:b w:val="0"/>
          <w:sz w:val="22"/>
        </w:rPr>
        <w:t>CPF: ____________________________________________________________________</w:t>
      </w:r>
    </w:p>
    <w:p>
      <w:r>
        <w:rPr>
          <w:b w:val="0"/>
          <w:sz w:val="22"/>
        </w:rPr>
        <w:t>ENDEREÇO COMPLETO: ______________________________________________________</w:t>
      </w:r>
    </w:p>
    <w:p>
      <w:r>
        <w:rPr>
          <w:b w:val="0"/>
          <w:sz w:val="22"/>
        </w:rPr>
        <w:t>CEP: _______________________ TELEFONE: ___________________________________</w:t>
      </w:r>
    </w:p>
    <w:p/>
    <w:p>
      <w:pPr>
        <w:jc w:val="center"/>
      </w:pPr>
      <w:r>
        <w:rPr>
          <w:b/>
          <w:sz w:val="24"/>
        </w:rPr>
        <w:t>DOS FATOS</w:t>
      </w:r>
    </w:p>
    <w:p/>
    <w:p>
      <w:r>
        <w:rPr>
          <w:b w:val="0"/>
          <w:sz w:val="22"/>
        </w:rPr>
        <w:t>1. O QUEIXOSO, na qualidade de ________________________________, relata que no dia __________________, na cidade de ____________________, foi vítima do crime de estelionato praticado pelo QUEIXADO.</w:t>
      </w:r>
    </w:p>
    <w:p/>
    <w:p>
      <w:r>
        <w:rPr>
          <w:b w:val="0"/>
          <w:sz w:val="22"/>
        </w:rPr>
        <w:t>2. O QUEIXADO, agindo com dolo e má-fé, induziu o QUEIXOSO ao erro, mediante artifício fraudulento, consistente em _____________________________________________________________________________________________.</w:t>
      </w:r>
    </w:p>
    <w:p/>
    <w:p>
      <w:r>
        <w:rPr>
          <w:b w:val="0"/>
          <w:sz w:val="22"/>
        </w:rPr>
        <w:t>3. Em razão dessa conduta, o QUEIXOSO sofreu prejuízo patrimonial consistente em R$ ________________________, conforme comprovantes anexos.</w:t>
      </w:r>
    </w:p>
    <w:p/>
    <w:p>
      <w:r>
        <w:rPr>
          <w:b w:val="0"/>
          <w:sz w:val="22"/>
        </w:rPr>
        <w:t>4. O QUEIXADO obteve para si vantagem ilícita, em prejuízo do QUEIXOSO, configurando-se o tipo penal previsto no artigo 171 do Código Penal Brasileiro.</w:t>
      </w:r>
    </w:p>
    <w:p/>
    <w:p>
      <w:pPr>
        <w:jc w:val="center"/>
      </w:pPr>
      <w:r>
        <w:rPr>
          <w:b/>
          <w:sz w:val="24"/>
        </w:rPr>
        <w:t>DO DIREITO</w:t>
      </w:r>
    </w:p>
    <w:p/>
    <w:p>
      <w:r>
        <w:rPr>
          <w:b/>
          <w:sz w:val="22"/>
        </w:rPr>
        <w:t>5. O crime de estelionato está tipificado no artigo 171 do Código Penal:</w:t>
      </w:r>
    </w:p>
    <w:p/>
    <w:p>
      <w:r>
        <w:rPr>
          <w:b/>
          <w:sz w:val="22"/>
        </w:rPr>
        <w:t>“Art. 171 - Obtiver, para si ou para outrem, vantagem ilícita, em prejuízo alheio, induzindo ou mantendo alguém em erro, mediante artifício, ardil, ou qualquer outro meio fraudulento:</w:t>
      </w:r>
    </w:p>
    <w:p/>
    <w:p>
      <w:r>
        <w:rPr>
          <w:b w:val="0"/>
          <w:sz w:val="22"/>
        </w:rPr>
        <w:t>Pena - reclusão, de um a cinco anos, e multa.”</w:t>
      </w:r>
    </w:p>
    <w:p/>
    <w:p>
      <w:r>
        <w:rPr>
          <w:b w:val="0"/>
          <w:sz w:val="22"/>
        </w:rPr>
        <w:t>6. Restam demonstrados os elementos do tipo penal: conduta dolosa, fraude, vantagem ilícita e prejuízo para a vítima.</w:t>
      </w:r>
    </w:p>
    <w:p/>
    <w:p>
      <w:r>
        <w:rPr>
          <w:b w:val="0"/>
          <w:sz w:val="22"/>
        </w:rPr>
        <w:t>7. O QUEIXOSO buscou solucionar a questão de forma extrajudicial, contudo restou infrutífero, motivo pelo qual não restou alternativa senão a propositura da presente queixa-crime.</w:t>
      </w:r>
    </w:p>
    <w:p/>
    <w:p>
      <w:pPr>
        <w:jc w:val="center"/>
      </w:pPr>
      <w:r>
        <w:rPr>
          <w:b/>
          <w:sz w:val="24"/>
        </w:rPr>
        <w:t>DOS PEDIDOS</w:t>
      </w:r>
    </w:p>
    <w:p/>
    <w:p>
      <w:r>
        <w:rPr>
          <w:b/>
          <w:sz w:val="22"/>
        </w:rPr>
        <w:t>8. Diante do exposto, requer-se:</w:t>
      </w:r>
    </w:p>
    <w:p/>
    <w:p>
      <w:r>
        <w:rPr>
          <w:b w:val="0"/>
          <w:sz w:val="22"/>
        </w:rPr>
        <w:t>a) O recebimento da presente queixa-crime contra o QUEIXADO, processando-se nos termos da legislação vigente;</w:t>
      </w:r>
    </w:p>
    <w:p>
      <w:r>
        <w:rPr>
          <w:b w:val="0"/>
          <w:sz w:val="22"/>
        </w:rPr>
        <w:t>b) A designação de audiência de instrução e julgamento para oitiva das partes e testemunhas;</w:t>
      </w:r>
    </w:p>
    <w:p>
      <w:r>
        <w:rPr>
          <w:b w:val="0"/>
          <w:sz w:val="22"/>
        </w:rPr>
        <w:t>c) A condenação do QUEIXADO nas penas do artigo 171 do Código Penal;</w:t>
      </w:r>
    </w:p>
    <w:p>
      <w:r>
        <w:rPr>
          <w:b w:val="0"/>
          <w:sz w:val="22"/>
        </w:rPr>
        <w:t>d) A produção de todas as provas admitidas em direito, em especial documental, testemunhal e pericial, se necessário;</w:t>
      </w:r>
    </w:p>
    <w:p>
      <w:r>
        <w:rPr>
          <w:b w:val="0"/>
          <w:sz w:val="22"/>
        </w:rPr>
        <w:t>e) A citação do QUEIXADO para responder aos termos da presente ação.</w:t>
      </w:r>
    </w:p>
    <w:p/>
    <w:p>
      <w:r>
        <w:rPr>
          <w:b w:val="0"/>
          <w:sz w:val="22"/>
        </w:rPr>
        <w:t>Protesta provar o alegado por todos os meios de prova em direito admitidos.</w:t>
      </w:r>
    </w:p>
    <w:p/>
    <w:p>
      <w:r>
        <w:rPr>
          <w:b w:val="0"/>
          <w:sz w:val="22"/>
        </w:rPr>
        <w:t>Nestes termos,</w:t>
      </w:r>
    </w:p>
    <w:p>
      <w:r>
        <w:rPr>
          <w:b w:val="0"/>
          <w:sz w:val="22"/>
        </w:rPr>
        <w:t>Pede deferimento.</w:t>
      </w:r>
    </w:p>
    <w:p/>
    <w:p>
      <w:r>
        <w:rPr>
          <w:b w:val="0"/>
          <w:sz w:val="22"/>
        </w:rPr>
        <w:t>______________________________, ____ de ____________________ de ________.</w:t>
      </w:r>
    </w:p>
    <w:p/>
    <w:p>
      <w:r>
        <w:rPr>
          <w:b w:val="0"/>
          <w:sz w:val="22"/>
        </w:rPr>
        <w:t>____________________________________________</w:t>
      </w:r>
    </w:p>
    <w:p>
      <w:pPr>
        <w:jc w:val="center"/>
      </w:pPr>
      <w:r>
        <w:rPr>
          <w:b/>
          <w:sz w:val="24"/>
        </w:rPr>
        <w:t>QUEIXOSO</w:t>
      </w:r>
    </w:p>
    <w:p/>
    <w:p>
      <w:r>
        <w:rPr>
          <w:b w:val="0"/>
          <w:sz w:val="22"/>
        </w:rPr>
        <w:t>____________________________________________</w:t>
      </w:r>
    </w:p>
    <w:p>
      <w:pPr>
        <w:jc w:val="center"/>
      </w:pPr>
      <w:r>
        <w:rPr>
          <w:b/>
          <w:sz w:val="24"/>
        </w:rPr>
        <w:t>ADVOGADO</w:t>
      </w:r>
    </w:p>
    <w:p>
      <w:r>
        <w:rPr>
          <w:b w:val="0"/>
          <w:sz w:val="22"/>
        </w:rPr>
        <w:t>OAB nº 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https://documentos-br.com/queixa-crime-estelionato/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queixa-crime-estelionato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