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PROPOSTA DE PARCERIA COMERCIAL</w:t>
      </w:r>
    </w:p>
    <w:p/>
    <w:p/>
    <w:p>
      <w:r>
        <w:rPr>
          <w:b/>
          <w:sz w:val="22"/>
        </w:rPr>
        <w:t>IDENTIFICAÇÃO DAS PARTES</w:t>
      </w:r>
    </w:p>
    <w:p/>
    <w:p>
      <w:r>
        <w:rPr>
          <w:b w:val="0"/>
          <w:sz w:val="20"/>
        </w:rPr>
        <w:t>Pelo presente instrumento particular, as partes abaixo qualificadas:</w:t>
      </w:r>
    </w:p>
    <w:p/>
    <w:p>
      <w:r>
        <w:rPr>
          <w:b w:val="0"/>
          <w:sz w:val="20"/>
        </w:rPr>
        <w:t>1. PARCEIRO 1: _________________________________________________________________</w:t>
      </w:r>
    </w:p>
    <w:p>
      <w:r>
        <w:rPr>
          <w:b w:val="0"/>
          <w:sz w:val="20"/>
        </w:rPr>
        <w:t>Razão Social / Nome: ___________________________________________________________</w:t>
      </w:r>
    </w:p>
    <w:p>
      <w:r>
        <w:rPr>
          <w:b w:val="0"/>
          <w:sz w:val="20"/>
        </w:rPr>
        <w:t>CNPJ/CPF: 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</w:t>
      </w:r>
    </w:p>
    <w:p>
      <w:r>
        <w:rPr>
          <w:b w:val="0"/>
          <w:sz w:val="20"/>
        </w:rPr>
        <w:t>Representante Legal: ___________________________________________________________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/>
    <w:p>
      <w:r>
        <w:rPr>
          <w:b w:val="0"/>
          <w:sz w:val="20"/>
        </w:rPr>
        <w:t>2. PARCEIRO 2: _________________________________________________________________</w:t>
      </w:r>
    </w:p>
    <w:p>
      <w:r>
        <w:rPr>
          <w:b w:val="0"/>
          <w:sz w:val="20"/>
        </w:rPr>
        <w:t>Razão Social / Nome: ___________________________________________________________</w:t>
      </w:r>
    </w:p>
    <w:p>
      <w:r>
        <w:rPr>
          <w:b w:val="0"/>
          <w:sz w:val="20"/>
        </w:rPr>
        <w:t>CNPJ/CPF: 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____________________________________________________________________</w:t>
      </w:r>
    </w:p>
    <w:p>
      <w:r>
        <w:rPr>
          <w:b w:val="0"/>
          <w:sz w:val="20"/>
        </w:rPr>
        <w:t>Representante Legal: ___________________________________________________________</w:t>
      </w:r>
    </w:p>
    <w:p>
      <w:r>
        <w:rPr>
          <w:b w:val="0"/>
          <w:sz w:val="20"/>
        </w:rPr>
        <w:t>Cargo: _______________________________________________________________________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/>
    <w:p/>
    <w:p>
      <w:r>
        <w:rPr>
          <w:b/>
          <w:sz w:val="22"/>
        </w:rPr>
        <w:t>CONSIDERANDOS</w:t>
      </w:r>
    </w:p>
    <w:p/>
    <w:p>
      <w:r>
        <w:rPr>
          <w:b w:val="0"/>
          <w:sz w:val="20"/>
        </w:rPr>
        <w:t>Considerando que as partes têm interesse em estabelecer uma parceria comercial que vise a cooperação mútua,</w:t>
      </w:r>
    </w:p>
    <w:p>
      <w:r>
        <w:rPr>
          <w:b w:val="0"/>
          <w:sz w:val="20"/>
        </w:rPr>
        <w:t>a promoção de negócios e o crescimento conjunto, firmam a presente Proposta de Parceria Comercial,</w:t>
      </w:r>
    </w:p>
    <w:p>
      <w:r>
        <w:rPr>
          <w:b w:val="0"/>
          <w:sz w:val="20"/>
        </w:rPr>
        <w:t>que será regida pelas cláusulas e condições seguintes:</w:t>
      </w:r>
    </w:p>
    <w:p/>
    <w:p/>
    <w:p>
      <w:r>
        <w:rPr>
          <w:b/>
          <w:sz w:val="22"/>
        </w:rPr>
        <w:t>CLÁUSULAS</w:t>
      </w:r>
    </w:p>
    <w:p/>
    <w:p>
      <w:r>
        <w:rPr>
          <w:b/>
          <w:sz w:val="20"/>
        </w:rPr>
        <w:t>1. OBJETO DA PARCERIA</w:t>
      </w:r>
    </w:p>
    <w:p/>
    <w:p>
      <w:r>
        <w:rPr>
          <w:b w:val="0"/>
          <w:sz w:val="20"/>
        </w:rPr>
        <w:t>1.1 O presente instrumento tem por objeto estabelecer as condições para a cooperação entre as partes,</w:t>
      </w:r>
    </w:p>
    <w:p>
      <w:r>
        <w:rPr>
          <w:b w:val="0"/>
          <w:sz w:val="20"/>
        </w:rPr>
        <w:t>visando [descrever detalhadamente o objetivo da parceria, produto, serviço, projeto, etc.].</w:t>
      </w:r>
    </w:p>
    <w:p/>
    <w:p>
      <w:r>
        <w:rPr>
          <w:b/>
          <w:sz w:val="20"/>
        </w:rPr>
        <w:t>2. OBRIGAÇÕES DAS PARTES</w:t>
      </w:r>
    </w:p>
    <w:p/>
    <w:p>
      <w:r>
        <w:rPr>
          <w:b w:val="0"/>
          <w:sz w:val="20"/>
        </w:rPr>
        <w:t>2.1 Obrigações do Parceiro 1:</w:t>
      </w:r>
    </w:p>
    <w:p>
      <w:r>
        <w:rPr>
          <w:b w:val="0"/>
          <w:sz w:val="20"/>
        </w:rPr>
        <w:t>- [Descrever detalhadamente as obrigações do Parceiro 1]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 w:val="0"/>
          <w:sz w:val="20"/>
        </w:rPr>
        <w:t>2.2 Obrigações do Parceiro 2:</w:t>
      </w:r>
    </w:p>
    <w:p>
      <w:r>
        <w:rPr>
          <w:b w:val="0"/>
          <w:sz w:val="20"/>
        </w:rPr>
        <w:t>- [Descrever detalhadamente as obrigações do Parceiro 2]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0"/>
        </w:rPr>
        <w:t>3. PRAZO</w:t>
      </w:r>
    </w:p>
    <w:p/>
    <w:p>
      <w:r>
        <w:rPr>
          <w:b w:val="0"/>
          <w:sz w:val="20"/>
        </w:rPr>
        <w:t>3.1 A parceria terá início na data da assinatura deste documento e vigorará pelo prazo de [prazo em meses/anos],</w:t>
      </w:r>
    </w:p>
    <w:p>
      <w:r>
        <w:rPr>
          <w:b w:val="0"/>
          <w:sz w:val="20"/>
        </w:rPr>
        <w:t>sendo renovada automaticamente por iguais períodos, salvo manifestação em contrário por qualquer das partes,</w:t>
      </w:r>
    </w:p>
    <w:p>
      <w:r>
        <w:rPr>
          <w:b w:val="0"/>
          <w:sz w:val="20"/>
        </w:rPr>
        <w:t>com antecedência mínima de [número] dias.</w:t>
      </w:r>
    </w:p>
    <w:p/>
    <w:p>
      <w:r>
        <w:rPr>
          <w:b/>
          <w:sz w:val="20"/>
        </w:rPr>
        <w:t>4. REMUNERAÇÃO E CONDIÇÕES FINANCEIRAS</w:t>
      </w:r>
    </w:p>
    <w:p/>
    <w:p>
      <w:r>
        <w:rPr>
          <w:b w:val="0"/>
          <w:sz w:val="20"/>
        </w:rPr>
        <w:t>4.1 As partes acordam que a remuneração pela parceria será realizada conforme as condições abaixo:</w:t>
      </w:r>
    </w:p>
    <w:p>
      <w:r>
        <w:rPr>
          <w:b w:val="0"/>
          <w:sz w:val="20"/>
        </w:rPr>
        <w:t>- [Descrever valores, formas de pagamento, prazos e condições]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0"/>
        </w:rPr>
        <w:t>5. CONFIDENCIALIDADE</w:t>
      </w:r>
    </w:p>
    <w:p/>
    <w:p>
      <w:r>
        <w:rPr>
          <w:b w:val="0"/>
          <w:sz w:val="20"/>
        </w:rPr>
        <w:t>5.1 As partes comprometem-se a manter sigilo absoluto sobre todas as informações confidenciais trocadas em razão</w:t>
      </w:r>
    </w:p>
    <w:p>
      <w:r>
        <w:rPr>
          <w:b w:val="0"/>
          <w:sz w:val="20"/>
        </w:rPr>
        <w:t>desta parceria, não podendo divulgá-las a terceiros sem prévia autorização por escrito da parte titular das informações.</w:t>
      </w:r>
    </w:p>
    <w:p/>
    <w:p>
      <w:r>
        <w:rPr>
          <w:b/>
          <w:sz w:val="20"/>
        </w:rPr>
        <w:t>6. PROPRIEDADE INTELECTUAL</w:t>
      </w:r>
    </w:p>
    <w:p/>
    <w:p>
      <w:r>
        <w:rPr>
          <w:b w:val="0"/>
          <w:sz w:val="20"/>
        </w:rPr>
        <w:t>6.1 Os direitos de propriedade intelectual decorrentes da parceria serão de titularidade de [definir],</w:t>
      </w:r>
    </w:p>
    <w:p>
      <w:r>
        <w:rPr>
          <w:b w:val="0"/>
          <w:sz w:val="20"/>
        </w:rPr>
        <w:t>sendo vedada a utilização por terceiros sem autorização expressa.</w:t>
      </w:r>
    </w:p>
    <w:p/>
    <w:p>
      <w:r>
        <w:rPr>
          <w:b/>
          <w:sz w:val="20"/>
        </w:rPr>
        <w:t>7. RESPONSABILIDADES</w:t>
      </w:r>
    </w:p>
    <w:p/>
    <w:p>
      <w:r>
        <w:rPr>
          <w:b w:val="0"/>
          <w:sz w:val="20"/>
        </w:rPr>
        <w:t>7.1 Cada parte responde pelos atos praticados no âmbito desta parceria, isentando a outra de quaisquer danos,</w:t>
      </w:r>
    </w:p>
    <w:p>
      <w:r>
        <w:rPr>
          <w:b w:val="0"/>
          <w:sz w:val="20"/>
        </w:rPr>
        <w:t>prejuízos ou responsabilidades decorrentes de sua atuação.</w:t>
      </w:r>
    </w:p>
    <w:p/>
    <w:p>
      <w:r>
        <w:rPr>
          <w:b/>
          <w:sz w:val="20"/>
        </w:rPr>
        <w:t>8. RESCISÃO</w:t>
      </w:r>
    </w:p>
    <w:p/>
    <w:p>
      <w:r>
        <w:rPr>
          <w:b w:val="0"/>
          <w:sz w:val="20"/>
        </w:rPr>
        <w:t>8.1 O presente instrumento poderá ser rescindido por qualquer das partes, mediante notificação por escrito com antecedência</w:t>
      </w:r>
    </w:p>
    <w:p>
      <w:r>
        <w:rPr>
          <w:b w:val="0"/>
          <w:sz w:val="20"/>
        </w:rPr>
        <w:t>mínima de [número] dias, sem prejuízo das obrigações já assumidas até a data da rescisão.</w:t>
      </w:r>
    </w:p>
    <w:p/>
    <w:p>
      <w:r>
        <w:rPr>
          <w:b/>
          <w:sz w:val="20"/>
        </w:rPr>
        <w:t>9. CASOS FORTUITOS E FORÇA MAIOR</w:t>
      </w:r>
    </w:p>
    <w:p/>
    <w:p>
      <w:r>
        <w:rPr>
          <w:b w:val="0"/>
          <w:sz w:val="20"/>
        </w:rPr>
        <w:t>9.1 Nenhuma das partes será responsabilizada por falhas no cumprimento das obrigações decorrentes de eventos de força maior</w:t>
      </w:r>
    </w:p>
    <w:p>
      <w:r>
        <w:rPr>
          <w:b w:val="0"/>
          <w:sz w:val="20"/>
        </w:rPr>
        <w:t>ou caso fortuito, nos termos do artigo 393 do Código Civil Brasileiro.</w:t>
      </w:r>
    </w:p>
    <w:p/>
    <w:p>
      <w:r>
        <w:rPr>
          <w:b/>
          <w:sz w:val="20"/>
        </w:rPr>
        <w:t>10. MODIFICAÇÕES</w:t>
      </w:r>
    </w:p>
    <w:p/>
    <w:p>
      <w:r>
        <w:rPr>
          <w:b w:val="0"/>
          <w:sz w:val="20"/>
        </w:rPr>
        <w:t>10.1 Qualquer alteração ou aditamento a esta proposta deverá ser realizada por escrito e assinada por ambas as partes.</w:t>
      </w:r>
    </w:p>
    <w:p/>
    <w:p>
      <w:r>
        <w:rPr>
          <w:b/>
          <w:sz w:val="20"/>
        </w:rPr>
        <w:t>11. DISPOSIÇÕES GERAIS</w:t>
      </w:r>
    </w:p>
    <w:p/>
    <w:p>
      <w:r>
        <w:rPr>
          <w:b w:val="0"/>
          <w:sz w:val="20"/>
        </w:rPr>
        <w:t>11.1 A eventual tolerância de uma das partes quanto ao descumprimento de qualquer obrigação pela outra não implicará em renúncia,</w:t>
      </w:r>
    </w:p>
    <w:p>
      <w:r>
        <w:rPr>
          <w:b w:val="0"/>
          <w:sz w:val="20"/>
        </w:rPr>
        <w:t>perdão ou novação, podendo a parte exigir o cumprimento a qualquer tempo.</w:t>
      </w:r>
    </w:p>
    <w:p/>
    <w:p>
      <w:r>
        <w:rPr>
          <w:b/>
          <w:sz w:val="20"/>
        </w:rPr>
        <w:t>12. FORO</w:t>
      </w:r>
    </w:p>
    <w:p/>
    <w:p>
      <w:r>
        <w:rPr>
          <w:b w:val="0"/>
          <w:sz w:val="20"/>
        </w:rPr>
        <w:t>12.1 Para dirimir quaisquer controvérsias oriundas deste instrumento, as partes elegem o foro da comarca de [cidade], Estado de [UF],</w:t>
      </w:r>
    </w:p>
    <w:p>
      <w:r>
        <w:rPr>
          <w:b w:val="0"/>
          <w:sz w:val="20"/>
        </w:rPr>
        <w:t>com renúncia a qualquer outro, por mais privilegiado que seja.</w:t>
      </w:r>
    </w:p>
    <w:p/>
    <w:p/>
    <w:p>
      <w:r>
        <w:rPr>
          <w:b w:val="0"/>
          <w:sz w:val="20"/>
        </w:rPr>
        <w:t>E, por estarem assim justas e contratadas, firmam o presente instrumento em duas vias de igual teor e forma.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PARCEIRO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PARCEIRO 2</w:t>
            </w:r>
          </w:p>
        </w:tc>
      </w:tr>
    </w:tbl>
    <w:p/>
    <w:p/>
    <w:p>
      <w:r>
        <w:rPr>
          <w:b/>
          <w:sz w:val="20"/>
        </w:rPr>
        <w:t>Testemunhas: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 _________________________________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https://documentos-br.com/proposta-de-parceria-comercial/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roposta-de-parceria-comercia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