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PRONTUÁRIO MÉDICO</w:t>
      </w:r>
    </w:p>
    <w:p/>
    <w:p/>
    <w:p>
      <w:r>
        <w:rPr>
          <w:b/>
          <w:sz w:val="22"/>
        </w:rPr>
        <w:t>I – IDENTIFICAÇÃO DO PACIENTE</w:t>
      </w:r>
    </w:p>
    <w:p>
      <w:r>
        <w:rPr>
          <w:b w:val="0"/>
          <w:sz w:val="20"/>
        </w:rPr>
        <w:t>Nome completo: ______________________________________________________________</w:t>
      </w:r>
    </w:p>
    <w:p>
      <w:r>
        <w:rPr>
          <w:b w:val="0"/>
          <w:sz w:val="20"/>
        </w:rPr>
        <w:t>Data de nascimento: ___/___/__________    Sexo: (  ) Masculino   (  ) Feminino</w:t>
      </w:r>
    </w:p>
    <w:p>
      <w:r>
        <w:rPr>
          <w:b w:val="0"/>
          <w:sz w:val="20"/>
        </w:rPr>
        <w:t>Nacionalidade: 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</w:t>
      </w:r>
    </w:p>
    <w:p>
      <w:r>
        <w:rPr>
          <w:b w:val="0"/>
          <w:sz w:val="20"/>
        </w:rPr>
        <w:t>RG: ____________________________ Órgão emissor: _____________________________</w:t>
      </w:r>
    </w:p>
    <w:p>
      <w:r>
        <w:rPr>
          <w:b w:val="0"/>
          <w:sz w:val="20"/>
        </w:rPr>
        <w:t>Endereço completo: ___________________________________________________________</w:t>
      </w:r>
    </w:p>
    <w:p>
      <w:r>
        <w:rPr>
          <w:b w:val="0"/>
          <w:sz w:val="20"/>
        </w:rPr>
        <w:t>Telefone: ___________________________ E-mail: _______________________________</w:t>
      </w:r>
    </w:p>
    <w:p>
      <w:r>
        <w:rPr>
          <w:b w:val="0"/>
          <w:sz w:val="20"/>
        </w:rPr>
        <w:t>Plano de saúde: ______________________________________________________________</w:t>
      </w:r>
    </w:p>
    <w:p>
      <w:r>
        <w:rPr>
          <w:b w:val="0"/>
          <w:sz w:val="20"/>
        </w:rPr>
        <w:t>Número da carteirinha: _______________________________________________________</w:t>
      </w:r>
    </w:p>
    <w:p/>
    <w:p/>
    <w:p>
      <w:r>
        <w:rPr>
          <w:b/>
          <w:sz w:val="22"/>
        </w:rPr>
        <w:t>II – ANAMNESE</w:t>
      </w:r>
    </w:p>
    <w:p>
      <w:r>
        <w:rPr>
          <w:b w:val="0"/>
          <w:sz w:val="20"/>
        </w:rPr>
        <w:t>Queixa principal: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História da doença atual: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Antecedentes pessoais e familiares relevantes: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Hábitos de vida (tabagismo, etilismo, atividade física, alimentação):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III – EXAME FÍSICO</w:t>
      </w:r>
    </w:p>
    <w:p>
      <w:r>
        <w:rPr>
          <w:b w:val="0"/>
          <w:sz w:val="20"/>
        </w:rPr>
        <w:t>Sinais vitais:</w:t>
      </w:r>
    </w:p>
    <w:p>
      <w:r>
        <w:rPr>
          <w:b w:val="0"/>
          <w:sz w:val="20"/>
        </w:rPr>
        <w:t xml:space="preserve">  - Pressão arterial: __________ mmHg</w:t>
      </w:r>
    </w:p>
    <w:p>
      <w:r>
        <w:rPr>
          <w:b w:val="0"/>
          <w:sz w:val="20"/>
        </w:rPr>
        <w:t xml:space="preserve">  - Frequência cardíaca: ______ bpm</w:t>
      </w:r>
    </w:p>
    <w:p>
      <w:r>
        <w:rPr>
          <w:b w:val="0"/>
          <w:sz w:val="20"/>
        </w:rPr>
        <w:t xml:space="preserve">  - Frequência respiratória: ___ rpm</w:t>
      </w:r>
    </w:p>
    <w:p>
      <w:r>
        <w:rPr>
          <w:b w:val="0"/>
          <w:sz w:val="20"/>
        </w:rPr>
        <w:t xml:space="preserve">  - Temperatura: ______________ ºC</w:t>
      </w:r>
    </w:p>
    <w:p>
      <w:r>
        <w:rPr>
          <w:b w:val="0"/>
          <w:sz w:val="20"/>
        </w:rPr>
        <w:t>Estado geral: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Cabeça e pescoço: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Tórax e pulmões: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Coração: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Abdome: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Extremidades: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Sistema neurológico: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IV – EXAMES COMPLEMENTARES</w:t>
      </w:r>
    </w:p>
    <w:p>
      <w:r>
        <w:rPr>
          <w:b w:val="0"/>
          <w:sz w:val="20"/>
        </w:rPr>
        <w:t>Exames laboratoriais realizados: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Exames de imagem realizados: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Outros exames: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V – DIAGNÓSTICO</w:t>
      </w:r>
    </w:p>
    <w:p>
      <w:r>
        <w:rPr>
          <w:b w:val="0"/>
          <w:sz w:val="20"/>
        </w:rPr>
        <w:t>Diagnóstico principal: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Diagnósticos secundários: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VI – CONDUTA E TRATAMENTO</w:t>
      </w:r>
    </w:p>
    <w:p>
      <w:r>
        <w:rPr>
          <w:b w:val="0"/>
          <w:sz w:val="20"/>
        </w:rPr>
        <w:t>Medicações prescritas: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Orientações e recomendações: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Encaminhamentos: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VII – EVOLUÇÃO CLÍNICA</w:t>
      </w:r>
    </w:p>
    <w:p>
      <w:r>
        <w:rPr>
          <w:b w:val="0"/>
          <w:sz w:val="20"/>
        </w:rPr>
        <w:t>Data: ___/___/_________</w:t>
      </w:r>
    </w:p>
    <w:p>
      <w:r>
        <w:rPr>
          <w:b w:val="0"/>
          <w:sz w:val="20"/>
        </w:rPr>
        <w:t>Descrição: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VIII – OBSERVAÇÕES GERAIS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  <w:br/>
      </w:r>
      <w:r>
        <w:rPr>
          <w:b w:val="0"/>
          <w:sz w:val="20"/>
        </w:rPr>
        <w:t>Assinatura e carimbo do médico</w:t>
        <w:br/>
      </w:r>
      <w:r>
        <w:rPr>
          <w:b w:val="0"/>
          <w:sz w:val="20"/>
        </w:rPr>
        <w:t>CRM: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https://documentos-br.com/prontuario-medico/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rontuario-medic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