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PROCURAÇÃO PARA REPRESENTAÇÃO</w:t>
      </w:r>
    </w:p>
    <w:p/>
    <w:p/>
    <w:p>
      <w:pPr>
        <w:jc w:val="both"/>
      </w:pPr>
      <w:r>
        <w:rPr>
          <w:b w:val="0"/>
          <w:sz w:val="22"/>
        </w:rPr>
        <w:t>OUTORGANTE: ________________________________________________________________________, nacionalidade ___________________, estado civil ______________________, profissão __________________, portador(a) do RG nº ______________________ e CPF nº ____________________________, residente e domiciliado(a) à ________________________________________________________________, nº ________, bairro ________________________, cidade _____________________, estado ________, CEP __________.</w:t>
      </w:r>
    </w:p>
    <w:p/>
    <w:p>
      <w:pPr>
        <w:jc w:val="both"/>
      </w:pPr>
      <w:r>
        <w:rPr>
          <w:b w:val="0"/>
          <w:sz w:val="22"/>
        </w:rPr>
        <w:t>OUTORGADO: ________________________________________________________________________, nacionalidade ___________________, estado civil ______________________, profissão __________________, portador(a) do RG nº ______________________ e CPF nº ____________________________, inscrito(a) na OAB/UF sob o nº ________________, com escritório profissional localizado à ______________________________________________________________, nº ________, bairro ________________________, cidade _____________________, estado ________, CEP __________.</w:t>
      </w:r>
    </w:p>
    <w:p/>
    <w:p>
      <w:pPr>
        <w:jc w:val="both"/>
      </w:pPr>
      <w:r>
        <w:rPr>
          <w:b w:val="0"/>
          <w:sz w:val="22"/>
        </w:rPr>
        <w:t>Pelo presente instrumento particular de procuração, o(a) OUTORGANTE nomeia e constitui seu bastante procurador o(a) OUTORGADO(a), conferindo-lhe poderes especiais para representá-lo(a), ativa e passivamente, em juízo ou fora dele, em qualquer instância ou tribunal, com poderes para o foro em geral, especialmente para o acompanhamento e defesa de interesses em ações judiciais, procedimentos administrativos, negociações, acordos, audiências, recursos, inclusive para o recebimento de valores, assinatura de termos e documentos, substabelecer, com ou sem reserva de poderes, e praticar todos os atos necessários ao fiel cumprimento deste mandato.</w:t>
      </w:r>
    </w:p>
    <w:p/>
    <w:p>
      <w:pPr>
        <w:jc w:val="both"/>
      </w:pPr>
      <w:r>
        <w:rPr>
          <w:b w:val="0"/>
          <w:sz w:val="22"/>
        </w:rPr>
        <w:t>Esta procuração é concedida com amplos, gerais e ilimitados poderes, para tratar de todos os assuntos que envolvem os interesses do(a) OUTORGANTE, em especial os relacionados a processos judiciais e administrativos, na esfera cível, trabalhista, tributária, previdenciária, fiscal, e demais áreas correlatas, podendo o(a) OUTORGADO(a) praticar todos os atos que se fizerem necessários para a defesa dos interesses do(a) OUTORGANTE, incluindo, mas não se limitando, ao ajuizamento de ações, contestação, recursos, desistências, acordos, transações, renúncia a direitos, levantamento de valores, recebimento de alvarás, requisição de certidões, obtenção de documentos, substabelecimento e outros atos.</w:t>
      </w:r>
    </w:p>
    <w:p/>
    <w:p>
      <w:pPr>
        <w:jc w:val="both"/>
      </w:pPr>
      <w:r>
        <w:rPr>
          <w:b w:val="0"/>
          <w:sz w:val="22"/>
        </w:rPr>
        <w:t>O(A) OUTORGANTE declara que esta procuração é válida e eficaz até que expressamente revogada, obrigando-se a ratificar tudo o que for praticado pelo(a) OUTORGADO(a) dentro dos poderes ora conferidos.</w:t>
      </w:r>
    </w:p>
    <w:p/>
    <w:p/>
    <w:p>
      <w:pPr>
        <w:jc w:val="left"/>
      </w:pPr>
      <w:r>
        <w:rPr>
          <w:sz w:val="22"/>
        </w:rPr>
        <w:t>Local: ________________________________________________</w:t>
      </w:r>
    </w:p>
    <w:p/>
    <w:p/>
    <w:p>
      <w:pPr>
        <w:jc w:val="left"/>
      </w:pPr>
      <w:r>
        <w:rPr>
          <w:sz w:val="22"/>
        </w:rPr>
        <w:t>Data: ____/____/________</w:t>
      </w:r>
    </w:p>
    <w:p/>
    <w:p/>
    <w:p/>
    <w:p>
      <w:pPr>
        <w:jc w:val="center"/>
      </w:pPr>
      <w:r>
        <w:rPr>
          <w:sz w:val="22"/>
        </w:rPr>
        <w:t>__________________________________________________</w:t>
      </w:r>
    </w:p>
    <w:p/>
    <w:p>
      <w:pPr>
        <w:jc w:val="center"/>
      </w:pPr>
      <w:r>
        <w:rPr>
          <w:b/>
          <w:sz w:val="22"/>
        </w:rPr>
        <w:t>Nome do(a) OUTORGANTE</w:t>
      </w:r>
    </w:p>
    <w:p/>
    <w:p/>
    <w:p/>
    <w:p/>
    <w:p>
      <w:pPr>
        <w:jc w:val="left"/>
      </w:pPr>
      <w:r>
        <w:rPr>
          <w:sz w:val="20"/>
        </w:rPr>
        <w:t>Reconhecimento de firma: 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https://documentos-br.com/procuracao-para-representacao/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procuracao-para-representacao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