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CÍVEL DA COMARCA DE ____________________</w:t>
      </w:r>
    </w:p>
    <w:p/>
    <w:p/>
    <w:p>
      <w:r>
        <w:rPr>
          <w:b w:val="0"/>
          <w:i w:val="0"/>
          <w:sz w:val="20"/>
        </w:rPr>
        <w:t>REQUERENTE: ________________________________________________________________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_________________________________________________________________</w:t>
      </w:r>
    </w:p>
    <w:p>
      <w:r>
        <w:rPr>
          <w:b w:val="0"/>
          <w:i w:val="0"/>
          <w:sz w:val="20"/>
        </w:rPr>
        <w:t>DOCUMENTO DE IDENTIDADE (RG): _______________________________________________</w:t>
      </w:r>
    </w:p>
    <w:p>
      <w:r>
        <w:rPr>
          <w:b w:val="0"/>
          <w:i w:val="0"/>
          <w:sz w:val="20"/>
        </w:rPr>
        <w:t>CPF/MF: ____________________________________________________________________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____________________________________________________________________</w:t>
      </w:r>
    </w:p>
    <w:p/>
    <w:p/>
    <w:p>
      <w:r>
        <w:rPr>
          <w:b w:val="0"/>
          <w:i w:val="0"/>
          <w:sz w:val="20"/>
        </w:rPr>
        <w:t>ADVOGADO: _________________________________________________________________</w:t>
      </w:r>
    </w:p>
    <w:p>
      <w:r>
        <w:rPr>
          <w:b w:val="0"/>
          <w:i w:val="0"/>
          <w:sz w:val="20"/>
        </w:rPr>
        <w:t>OAB: ________________ UF: _______</w:t>
      </w:r>
    </w:p>
    <w:p/>
    <w:p/>
    <w:p>
      <w:r>
        <w:rPr>
          <w:b/>
          <w:sz w:val="22"/>
        </w:rPr>
        <w:t>PEDIDO DE JUSTIÇA GRATUITA</w:t>
      </w:r>
    </w:p>
    <w:p/>
    <w:p>
      <w:r>
        <w:rPr>
          <w:b w:val="0"/>
          <w:i w:val="0"/>
          <w:sz w:val="20"/>
        </w:rPr>
        <w:t>O Requerente, por seu advogado infra-assinado, vem, respeitosamente, à presença de Vossa Excelência, com fundamento no artigo 5º, inciso LXXIV, da Constituição Federal, e na Lei nº 1.060/50, requerer os benefícios da JUSTIÇA GRATUITA, pelos motivos de fato e de direito a seguir expostos:</w:t>
      </w:r>
    </w:p>
    <w:p/>
    <w:p>
      <w:r>
        <w:rPr>
          <w:b w:val="0"/>
          <w:i w:val="0"/>
          <w:sz w:val="20"/>
        </w:rPr>
        <w:t>1. O Requerente não possui condições financeiras de arcar com as custas processuais e honorários advocatícios sem prejuízo do sustento próprio e de sua família.</w:t>
      </w:r>
    </w:p>
    <w:p/>
    <w:p>
      <w:r>
        <w:rPr>
          <w:b w:val="0"/>
          <w:i w:val="0"/>
          <w:sz w:val="20"/>
        </w:rPr>
        <w:t>2. Destaca-se que o Requerente é pessoa pobre na acepção jurídica do termo, estando impossibilitado de suportar as despesas do processo sem comprometimento de seu sustento.</w:t>
      </w:r>
    </w:p>
    <w:p/>
    <w:p>
      <w:r>
        <w:rPr>
          <w:b w:val="0"/>
          <w:i w:val="0"/>
          <w:sz w:val="20"/>
        </w:rPr>
        <w:t>3. Ressalta-se que a concessão da justiça gratuita é medida que se impõe para garantir o amplo acesso à justiça, princípio fundamental consagrado na Constituição Federal.</w:t>
      </w:r>
    </w:p>
    <w:p/>
    <w:p>
      <w:r>
        <w:rPr>
          <w:b w:val="0"/>
          <w:i w:val="0"/>
          <w:sz w:val="20"/>
        </w:rPr>
        <w:t>4. Nos termos do artigo 98 do Código de Processo Civil, a parte que comprovar insuficiência de recursos terá direito à justiça gratuita, com a dispensa do pagamento de custas, despesas processuais e honorários advocatícios.</w:t>
      </w:r>
    </w:p>
    <w:p/>
    <w:p>
      <w:r>
        <w:rPr>
          <w:b w:val="0"/>
          <w:i w:val="0"/>
          <w:sz w:val="20"/>
        </w:rPr>
        <w:t>5. O Requerente declara, sob as penas da lei, não possuir bens ou rendimentos suficientes para custear o presente processo sem prejuízo do sustento próprio e de sua família.</w:t>
      </w:r>
    </w:p>
    <w:p/>
    <w:p>
      <w:r>
        <w:rPr>
          <w:b/>
          <w:i w:val="0"/>
          <w:sz w:val="20"/>
        </w:rPr>
        <w:t>Diante do exposto, requer:</w:t>
      </w:r>
    </w:p>
    <w:p/>
    <w:p>
      <w:r>
        <w:rPr>
          <w:b w:val="0"/>
          <w:i w:val="0"/>
          <w:sz w:val="20"/>
        </w:rPr>
        <w:t>a) A concessão dos benefícios da justiça gratuita, nos termos do artigo 5º, inciso LXXIV, da Constituição Federal, da Lei nº 1.060/50 e do artigo 98 do Código de Processo Civil;</w:t>
      </w:r>
    </w:p>
    <w:p>
      <w:r>
        <w:rPr>
          <w:b w:val="0"/>
          <w:i w:val="0"/>
          <w:sz w:val="20"/>
        </w:rPr>
        <w:t>b) A isenção do pagamento de custas, despesas processuais e honorários advocatícios;</w:t>
      </w:r>
    </w:p>
    <w:p>
      <w:r>
        <w:rPr>
          <w:b w:val="0"/>
          <w:i w:val="0"/>
          <w:sz w:val="20"/>
        </w:rPr>
        <w:t>c) A intimação do Ministério Público para acompanhar o feito, caso entenda necessário;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Assinatura do Requerente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Advogado(a) - OAB/____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https://documentos-br.com/peticao-justica/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ticao-justic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