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INDENIZAÇÃO POR DANOS MATERIAIS E MORAIS</w:t>
      </w:r>
    </w:p>
    <w:p>
      <w:pPr>
        <w:jc w:val="center"/>
      </w:pPr>
      <w:r>
        <w:rPr>
          <w:b w:val="0"/>
          <w:sz w:val="20"/>
        </w:rPr>
        <w:t>Em face de Empresa de Transporte Rodoviário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</w:t>
      </w:r>
    </w:p>
    <w:p/>
    <w:p>
      <w:r>
        <w:rPr>
          <w:b/>
          <w:sz w:val="22"/>
        </w:rPr>
        <w:t>AUTOR:</w:t>
      </w:r>
    </w:p>
    <w:p>
      <w:r>
        <w:rPr>
          <w:b w:val="0"/>
          <w:sz w:val="20"/>
        </w:rPr>
        <w:t>Nome: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</w:t>
      </w:r>
    </w:p>
    <w:p>
      <w:r>
        <w:rPr>
          <w:b w:val="0"/>
          <w:sz w:val="20"/>
        </w:rPr>
        <w:t>Estado Civil: 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</w:t>
      </w:r>
    </w:p>
    <w:p>
      <w:r>
        <w:rPr>
          <w:b w:val="0"/>
          <w:sz w:val="20"/>
        </w:rPr>
        <w:t>Bairro: ___________________________ Cidade: ________________________</w:t>
      </w:r>
    </w:p>
    <w:p>
      <w:r>
        <w:rPr>
          <w:b w:val="0"/>
          <w:sz w:val="20"/>
        </w:rPr>
        <w:t>Estado: __________ CEP: _______________ Telefone: _________________</w:t>
      </w:r>
    </w:p>
    <w:p>
      <w:r>
        <w:rPr>
          <w:b w:val="0"/>
          <w:sz w:val="20"/>
        </w:rPr>
        <w:t>E-mail: _____________________________________________________________</w:t>
      </w:r>
    </w:p>
    <w:p/>
    <w:p/>
    <w:p>
      <w:r>
        <w:rPr>
          <w:b/>
          <w:sz w:val="22"/>
        </w:rPr>
        <w:t>RÉU:</w:t>
      </w:r>
    </w:p>
    <w:p>
      <w:r>
        <w:rPr>
          <w:b w:val="0"/>
          <w:sz w:val="20"/>
        </w:rPr>
        <w:t>Nome da Empresa de Transporte: _________________________________________</w:t>
      </w:r>
    </w:p>
    <w:p>
      <w:r>
        <w:rPr>
          <w:b w:val="0"/>
          <w:sz w:val="20"/>
        </w:rPr>
        <w:t>CNPJ: 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</w:t>
      </w:r>
    </w:p>
    <w:p>
      <w:r>
        <w:rPr>
          <w:b w:val="0"/>
          <w:sz w:val="20"/>
        </w:rPr>
        <w:t>Bairro: ___________________________ Cidade: ________________________</w:t>
      </w:r>
    </w:p>
    <w:p>
      <w:r>
        <w:rPr>
          <w:b w:val="0"/>
          <w:sz w:val="20"/>
        </w:rPr>
        <w:t>Estado: __________ CEP: _______________ Telefone: 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O Autor adquiriu passagem para transporte rodoviário interestadual/intermunicipal, com data prevista para embarque em ___/___/_____, no trecho ________________________ para _________________________.</w:t>
      </w:r>
    </w:p>
    <w:p>
      <w:r>
        <w:rPr>
          <w:b w:val="0"/>
          <w:sz w:val="20"/>
        </w:rPr>
        <w:t>No dia do embarque, o Autor compareceu ao local indicado, cumpriu todos os procedimentos necessários e apresentou-se no horário correto, porém sofreu transtornos e prejuízos devido a falha na prestação do serviço pela Ré.</w:t>
      </w:r>
    </w:p>
    <w:p>
      <w:r>
        <w:rPr>
          <w:b w:val="0"/>
          <w:sz w:val="20"/>
        </w:rPr>
        <w:t>Especificamente, ocorreu o seguinte: 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Tal conduta da Ré causou danos materiais e morais ao Autor, que ficou impossibilitado de chegar ao seu destino conforme contratado, além do transtorno e abalo emocional.</w:t>
      </w:r>
    </w:p>
    <w:p/>
    <w:p>
      <w:r>
        <w:rPr>
          <w:b/>
          <w:sz w:val="22"/>
        </w:rPr>
        <w:t>II – DOS FUNDAMENTOS JURÍDICOS</w:t>
      </w:r>
    </w:p>
    <w:p>
      <w:r>
        <w:rPr>
          <w:b w:val="0"/>
          <w:sz w:val="20"/>
        </w:rPr>
        <w:t>A relação entre o Autor e a Ré é regida pelo Código de Defesa do Consumidor (Lei nº 8.078/90), sendo a Ré prestadora de serviços e o Autor consumidor.</w:t>
      </w:r>
    </w:p>
    <w:p>
      <w:r>
        <w:rPr>
          <w:b w:val="0"/>
          <w:sz w:val="20"/>
        </w:rPr>
        <w:t>Conforme dispõe o artigo 14 do CDC, o fornecedor de serviços responde, independentemente da existência de culpa, pela reparação dos danos causados aos consumidores por defeitos relativos à prestação dos serviços, bem como por informações insuficientes ou inadequadas sobre sua fruição e riscos.</w:t>
      </w:r>
    </w:p>
    <w:p>
      <w:r>
        <w:rPr>
          <w:b w:val="0"/>
          <w:sz w:val="20"/>
        </w:rPr>
        <w:t>Ademais, o Código Civil, em seu artigo 186, estabelece que aquele que, por ação ou omissão voluntária, negligência ou imprudência, causar dano a outrem, fica obrigado a repará-lo.</w:t>
      </w:r>
    </w:p>
    <w:p>
      <w:r>
        <w:rPr>
          <w:b w:val="0"/>
          <w:sz w:val="20"/>
        </w:rPr>
        <w:t>Dessa forma, a Ré deve ser responsabilizada pelos danos materiais e morais sofridos pelo Autor.</w:t>
      </w:r>
    </w:p>
    <w:p/>
    <w:p>
      <w:r>
        <w:rPr>
          <w:b/>
          <w:sz w:val="22"/>
        </w:rPr>
        <w:t>III – DOS DANOS MATERIAIS</w:t>
      </w:r>
    </w:p>
    <w:p>
      <w:r>
        <w:rPr>
          <w:b w:val="0"/>
          <w:sz w:val="20"/>
        </w:rPr>
        <w:t>Em decorrência da falha na prestação do serviço, o Autor sofreu os seguintes prejuízos financeiros:</w:t>
      </w:r>
    </w:p>
    <w:p>
      <w:r>
        <w:rPr>
          <w:b w:val="0"/>
          <w:sz w:val="20"/>
        </w:rPr>
        <w:t>- Valor da passagem adquirida: R$ _______________________________</w:t>
      </w:r>
    </w:p>
    <w:p>
      <w:r>
        <w:rPr>
          <w:b w:val="0"/>
          <w:sz w:val="20"/>
        </w:rPr>
        <w:t>- Despesas extras com alimentação, hospedagem ou transporte: R$ __________________</w:t>
      </w:r>
    </w:p>
    <w:p>
      <w:r>
        <w:rPr>
          <w:b w:val="0"/>
          <w:sz w:val="20"/>
        </w:rPr>
        <w:t>- Outros prejuízos materiais: ________________________________________________</w:t>
      </w:r>
    </w:p>
    <w:p>
      <w:r>
        <w:rPr>
          <w:b w:val="0"/>
          <w:sz w:val="20"/>
        </w:rPr>
        <w:t>Totalizando o montante de R$ _______________________________, devidamente comprovados por documentos anexos.</w:t>
      </w:r>
    </w:p>
    <w:p/>
    <w:p>
      <w:r>
        <w:rPr>
          <w:b/>
          <w:sz w:val="22"/>
        </w:rPr>
        <w:t>IV – DOS DANOS MORAIS</w:t>
      </w:r>
    </w:p>
    <w:p>
      <w:r>
        <w:rPr>
          <w:b w:val="0"/>
          <w:sz w:val="20"/>
        </w:rPr>
        <w:t>Além dos prejuízos materiais, o Autor sofreu abalo moral significativo, pois houve frustração, angústia e transtornos decorrentes da inexecução do serviço contratado, que afetaram sua dignidade e bem-estar.</w:t>
      </w:r>
    </w:p>
    <w:p>
      <w:r>
        <w:rPr>
          <w:b w:val="0"/>
          <w:sz w:val="20"/>
        </w:rPr>
        <w:t>O dano moral é presumido diante da falha na prestação do serviço essencial, conforme entendimento pacificado na jurisprudência.</w:t>
      </w:r>
    </w:p>
    <w:p/>
    <w:p>
      <w:r>
        <w:rPr>
          <w:b/>
          <w:sz w:val="22"/>
        </w:rPr>
        <w:t>V – DOS PEDIDOS</w:t>
      </w:r>
    </w:p>
    <w:p>
      <w:r>
        <w:rPr>
          <w:b w:val="0"/>
          <w:sz w:val="20"/>
        </w:rPr>
        <w:t>Diante do exposto, o Autor requer:</w:t>
      </w:r>
    </w:p>
    <w:p>
      <w:r>
        <w:rPr>
          <w:b w:val="0"/>
          <w:sz w:val="20"/>
        </w:rPr>
        <w:t>- A citação da Ré para responder aos termos da presente ação;</w:t>
      </w:r>
    </w:p>
    <w:p>
      <w:r>
        <w:rPr>
          <w:b w:val="0"/>
          <w:sz w:val="20"/>
        </w:rPr>
        <w:t>- A condenação da Ré ao pagamento de indenização por danos materiais no valor de R$ _______________________________;</w:t>
      </w:r>
    </w:p>
    <w:p>
      <w:r>
        <w:rPr>
          <w:b w:val="0"/>
          <w:sz w:val="20"/>
        </w:rPr>
        <w:t>- A condenação da Ré ao pagamento de indenização por danos morais, em valor a ser arbitrado por Vossa Excelência;</w:t>
      </w:r>
    </w:p>
    <w:p>
      <w:r>
        <w:rPr>
          <w:b w:val="0"/>
          <w:sz w:val="20"/>
        </w:rPr>
        <w:t>- A condenação da Ré ao pagamento de custas processuais e honorários advocatícios;</w:t>
      </w:r>
    </w:p>
    <w:p>
      <w:r>
        <w:rPr>
          <w:b w:val="0"/>
          <w:sz w:val="20"/>
        </w:rPr>
        <w:t>- A produção de todas as provas admitidas em direito, especialmente documental, testemunhal e pericial, se necessário;</w:t>
      </w:r>
    </w:p>
    <w:p>
      <w:r>
        <w:rPr>
          <w:b w:val="0"/>
          <w:sz w:val="20"/>
        </w:rPr>
        <w:t>- A procedência total dos pedidos.</w:t>
      </w:r>
    </w:p>
    <w:p/>
    <w:p>
      <w:r>
        <w:rPr>
          <w:b/>
          <w:sz w:val="22"/>
        </w:rPr>
        <w:t>VI – DO VALOR DA CAUSA</w:t>
      </w:r>
    </w:p>
    <w:p>
      <w:r>
        <w:rPr>
          <w:b w:val="0"/>
          <w:sz w:val="20"/>
        </w:rPr>
        <w:t>Dá-se à causa o valor de R$ ____________________________ (valor dos danos materiais e morais estimados).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 de __________________ de ________.</w:t>
      </w:r>
    </w:p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https://documentos-br.com/passagem-de-onibus/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assagem-de-onibus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