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OFÍCIO DE RESPOSTA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EXCELENTÍSSIMA SENHORA DOUTORA JUÍZA DO TRABALHO DA ___ VARA DO TRABALHO DE ____________________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Reclamante: _____________________________</w:t>
      </w:r>
    </w:p>
    <w:p>
      <w:r>
        <w:rPr>
          <w:b w:val="0"/>
          <w:sz w:val="20"/>
        </w:rPr>
        <w:t>Reclamada: ______________________________</w:t>
      </w:r>
    </w:p>
    <w:p/>
    <w:p>
      <w:r>
        <w:rPr>
          <w:b w:val="0"/>
          <w:sz w:val="20"/>
        </w:rPr>
        <w:t>Assunto: Resposta ao Ofício / Manifestação</w:t>
      </w:r>
    </w:p>
    <w:p/>
    <w:p>
      <w:r>
        <w:rPr>
          <w:b w:val="0"/>
          <w:sz w:val="20"/>
        </w:rPr>
        <w:t>Senhora Juíza,</w:t>
      </w:r>
    </w:p>
    <w:p/>
    <w:p>
      <w:r>
        <w:rPr>
          <w:b/>
          <w:sz w:val="20"/>
        </w:rPr>
        <w:t>Em atenção ao Ofício encaminhado por este juízo, a Reclamada, por seu representante legal, vem respeitosamente apresentar a Vossa Excelência sua resposta, nos termos que seguem: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 Reclamada esclarece que os fatos narrados na petição inicial divergem da realidade dos acontecimentos, conforme se demonstrará a seguir.</w:t>
      </w:r>
    </w:p>
    <w:p/>
    <w:p>
      <w:r>
        <w:rPr>
          <w:b/>
          <w:sz w:val="22"/>
        </w:rPr>
        <w:t>II – DA CONTESTAÇÃO</w:t>
      </w:r>
    </w:p>
    <w:p/>
    <w:p>
      <w:r>
        <w:rPr>
          <w:b w:val="0"/>
          <w:sz w:val="20"/>
        </w:rPr>
        <w:t>1. Da relação de emprego</w:t>
      </w:r>
    </w:p>
    <w:p>
      <w:r>
        <w:rPr>
          <w:b w:val="0"/>
          <w:sz w:val="20"/>
        </w:rPr>
        <w:t>A Reclamada afirma que a relação de trabalho entre as partes ocorreu nos termos previstos na legislação vigente, não havendo qualquer irregularidade que justifique os pedidos formulados pelo Reclamante.</w:t>
      </w:r>
    </w:p>
    <w:p/>
    <w:p>
      <w:r>
        <w:rPr>
          <w:b w:val="0"/>
          <w:sz w:val="20"/>
        </w:rPr>
        <w:t>2. Do cumprimento das obrigações trabalhistas</w:t>
      </w:r>
    </w:p>
    <w:p>
      <w:r>
        <w:rPr>
          <w:b w:val="0"/>
          <w:sz w:val="20"/>
        </w:rPr>
        <w:t>Foram devidamente quitadas todas as verbas rescisórias e demais direitos trabalhistas previstos em lei e em norma coletiva aplicável, conforme comprovantes anexos.</w:t>
      </w:r>
    </w:p>
    <w:p/>
    <w:p>
      <w:r>
        <w:rPr>
          <w:b w:val="0"/>
          <w:sz w:val="20"/>
        </w:rPr>
        <w:t>3. Das alegações específicas</w:t>
      </w:r>
    </w:p>
    <w:p>
      <w:r>
        <w:rPr>
          <w:b w:val="0"/>
          <w:sz w:val="20"/>
        </w:rPr>
        <w:t>Quanto às alegações referentes a horas extras, adicional noturno, insalubridade e demais verbas pleiteadas, a Reclamada impugna tais pedidos por ausência de prova e pela correta observância da legislação.</w:t>
      </w:r>
    </w:p>
    <w:p/>
    <w:p>
      <w:r>
        <w:rPr>
          <w:b/>
          <w:sz w:val="22"/>
        </w:rPr>
        <w:t>III – DOS DOCUMENTOS</w:t>
      </w:r>
    </w:p>
    <w:p/>
    <w:p>
      <w:r>
        <w:rPr>
          <w:b/>
          <w:sz w:val="20"/>
        </w:rPr>
        <w:t>Anexamos a esta resposta cópias dos seguintes documentos comprobatórios:</w:t>
      </w:r>
    </w:p>
    <w:p>
      <w:r>
        <w:rPr>
          <w:b w:val="0"/>
          <w:sz w:val="20"/>
        </w:rPr>
        <w:t>• Contrato de trabalho;</w:t>
      </w:r>
    </w:p>
    <w:p>
      <w:r>
        <w:rPr>
          <w:b w:val="0"/>
          <w:sz w:val="20"/>
        </w:rPr>
        <w:t>• Comprovantes de pagamento de salários e verbas rescisórias;</w:t>
      </w:r>
    </w:p>
    <w:p>
      <w:r>
        <w:rPr>
          <w:b w:val="0"/>
          <w:sz w:val="20"/>
        </w:rPr>
        <w:t>• Folhas de ponto;</w:t>
      </w:r>
    </w:p>
    <w:p>
      <w:r>
        <w:rPr>
          <w:b w:val="0"/>
          <w:sz w:val="20"/>
        </w:rPr>
        <w:t>• Normas internas aplicáveis;</w:t>
      </w:r>
    </w:p>
    <w:p>
      <w:r>
        <w:rPr>
          <w:b w:val="0"/>
          <w:sz w:val="20"/>
        </w:rPr>
        <w:t>• Outros documentos pertinentes.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a) O recebimento da presente resposta, com a juntada aos autos;</w:t>
      </w:r>
    </w:p>
    <w:p>
      <w:r>
        <w:rPr>
          <w:b/>
          <w:sz w:val="20"/>
        </w:rPr>
        <w:t>b) A rejeição dos pedidos formulados na petição inicial, por serem improcedentes;</w:t>
      </w:r>
    </w:p>
    <w:p>
      <w:r>
        <w:rPr>
          <w:b/>
          <w:sz w:val="20"/>
        </w:rPr>
        <w:t>c) A produção de todas as provas em direito admitidas, especialmente documental, testemunhal e pericial, caso necessário;</w:t>
      </w:r>
    </w:p>
    <w:p>
      <w:r>
        <w:rPr>
          <w:b/>
          <w:sz w:val="20"/>
        </w:rPr>
        <w:t>d) A condenação do Reclamante ao pagamento das custas processuais e honorários advocatícios, na forma da lei.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Local: ___________________________</w:t>
      </w:r>
    </w:p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Nome do Representante Legal</w:t>
      </w:r>
    </w:p>
    <w:p>
      <w:r>
        <w:rPr>
          <w:b w:val="0"/>
          <w:sz w:val="20"/>
        </w:rPr>
        <w:t>Cargo/Função</w:t>
      </w:r>
    </w:p>
    <w:p>
      <w:r>
        <w:rPr>
          <w:b w:val="0"/>
          <w:sz w:val="20"/>
        </w:rPr>
        <w:t>CPF nº ________________________</w:t>
      </w:r>
    </w:p>
    <w:p>
      <w:r>
        <w:rPr>
          <w:b w:val="0"/>
          <w:sz w:val="20"/>
        </w:rPr>
        <w:t>Telefone: _____________________</w:t>
      </w:r>
    </w:p>
    <w:p>
      <w:r>
        <w:rPr>
          <w:b w:val="0"/>
          <w:sz w:val="20"/>
        </w:rPr>
        <w:t>E-mail: ______________________</w:t>
      </w:r>
    </w:p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https://documentos-br.com/oficio-resposta/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oficio-respost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