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NOTIFICAÇÃO EXTRAJUDICIAL</w:t>
      </w:r>
    </w:p>
    <w:p/>
    <w:p/>
    <w:p>
      <w:r>
        <w:rPr>
          <w:b w:val="0"/>
          <w:sz w:val="20"/>
        </w:rPr>
        <w:t>À</w:t>
      </w:r>
    </w:p>
    <w:p>
      <w:r>
        <w:rPr>
          <w:b/>
          <w:sz w:val="20"/>
        </w:rPr>
        <w:t>______________________________________________</w:t>
      </w:r>
    </w:p>
    <w:p>
      <w:r>
        <w:rPr>
          <w:b w:val="0"/>
          <w:sz w:val="20"/>
        </w:rPr>
        <w:t>CPF/CNPJ: ____________________________________</w:t>
      </w:r>
    </w:p>
    <w:p>
      <w:r>
        <w:rPr>
          <w:b w:val="0"/>
          <w:sz w:val="20"/>
        </w:rPr>
        <w:t>Endereço: ____________________________________</w:t>
      </w:r>
    </w:p>
    <w:p>
      <w:r>
        <w:rPr>
          <w:b w:val="0"/>
          <w:sz w:val="20"/>
        </w:rPr>
        <w:t>______________________________________________</w:t>
      </w:r>
    </w:p>
    <w:p/>
    <w:p/>
    <w:p>
      <w:r>
        <w:rPr>
          <w:b w:val="0"/>
          <w:sz w:val="20"/>
        </w:rPr>
        <w:t>Notificante:</w:t>
      </w:r>
    </w:p>
    <w:p>
      <w:r>
        <w:rPr>
          <w:b/>
          <w:sz w:val="20"/>
        </w:rPr>
        <w:t>______________________________________________</w:t>
      </w:r>
    </w:p>
    <w:p>
      <w:r>
        <w:rPr>
          <w:b w:val="0"/>
          <w:sz w:val="20"/>
        </w:rPr>
        <w:t>CPF/CNPJ: ____________________________________</w:t>
      </w:r>
    </w:p>
    <w:p>
      <w:r>
        <w:rPr>
          <w:b w:val="0"/>
          <w:sz w:val="20"/>
        </w:rPr>
        <w:t>Endereço: ____________________________________</w:t>
      </w:r>
    </w:p>
    <w:p>
      <w:r>
        <w:rPr>
          <w:b w:val="0"/>
          <w:sz w:val="20"/>
        </w:rPr>
        <w:t>______________________________________________</w:t>
      </w:r>
    </w:p>
    <w:p/>
    <w:p/>
    <w:p>
      <w:r>
        <w:rPr>
          <w:b w:val="0"/>
          <w:sz w:val="20"/>
        </w:rPr>
        <w:t>Prezado(a) Senhor(a),</w:t>
      </w:r>
    </w:p>
    <w:p/>
    <w:p>
      <w:r>
        <w:rPr>
          <w:b w:val="0"/>
          <w:sz w:val="20"/>
        </w:rPr>
        <w:t>Na qualidade de Notificante, venho, por meio desta, NOTIFICAR V.Sa. acerca dos fatos e fundamentos a seguir expostos, para que tome ciência e adote as providências cabíveis no prazo legal.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Conforme dispõe a legislação vigente e entendimentos jurisprudenciais aplicáveis, especialmente: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2"/>
        </w:rPr>
        <w:t>III – DOS PEDIDOS</w:t>
      </w:r>
    </w:p>
    <w:p/>
    <w:p>
      <w:r>
        <w:rPr>
          <w:b w:val="0"/>
          <w:sz w:val="20"/>
        </w:rPr>
        <w:t>Diante do exposto, requer-se:</w:t>
      </w:r>
    </w:p>
    <w:p>
      <w:r>
        <w:rPr>
          <w:b w:val="0"/>
          <w:sz w:val="20"/>
        </w:rPr>
        <w:t>- Que V.Sa. cumpra as obrigações e remova as irregularidades apontadas no prazo máximo de ___ (___) dias;</w:t>
      </w:r>
    </w:p>
    <w:p>
      <w:r>
        <w:rPr>
          <w:b w:val="0"/>
          <w:sz w:val="20"/>
        </w:rPr>
        <w:t>- A adoção das medidas necessárias para a solução amigável da presente situação;</w:t>
      </w:r>
    </w:p>
    <w:p>
      <w:r>
        <w:rPr>
          <w:b w:val="0"/>
          <w:sz w:val="20"/>
        </w:rPr>
        <w:t>- Caso não haja manifestação ou providência no prazo indicado, serão adotadas as medidas judiciais cabíveis para a proteção dos direitos do Notificante.</w:t>
      </w:r>
    </w:p>
    <w:p/>
    <w:p>
      <w:r>
        <w:rPr>
          <w:b/>
          <w:sz w:val="22"/>
        </w:rPr>
        <w:t>IV – DA ADVERTÊNCIA</w:t>
      </w:r>
    </w:p>
    <w:p/>
    <w:p>
      <w:r>
        <w:rPr>
          <w:b w:val="0"/>
          <w:sz w:val="20"/>
        </w:rPr>
        <w:t>Fica V.Sa. ciente de que o não atendimento desta notificação poderá implicar a propositura de ação judicial, com as consequências legais daí decorrentes, inclusive com pedido de indenização por perdas e danos.</w:t>
      </w:r>
    </w:p>
    <w:p/>
    <w:p/>
    <w:p>
      <w:r>
        <w:rPr>
          <w:b w:val="0"/>
          <w:sz w:val="20"/>
        </w:rPr>
        <w:t>Sem mais para o momento,</w:t>
      </w:r>
    </w:p>
    <w:p>
      <w:r>
        <w:rPr>
          <w:b w:val="0"/>
          <w:sz w:val="20"/>
        </w:rPr>
        <w:t>Pede deferimento.</w:t>
      </w:r>
    </w:p>
    <w:p/>
    <w:p/>
    <w:p/>
    <w:p>
      <w:r>
        <w:rPr>
          <w:b w:val="0"/>
          <w:sz w:val="20"/>
        </w:rPr>
        <w:t>__________________________, ________________________________</w:t>
      </w:r>
    </w:p>
    <w:p>
      <w:r>
        <w:rPr>
          <w:b w:val="0"/>
          <w:sz w:val="20"/>
        </w:rPr>
        <w:t>Local                                   Data</w:t>
      </w:r>
    </w:p>
    <w:p/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Notificante / Advogado(a)</w:t>
      </w:r>
    </w:p>
    <w:p>
      <w:r>
        <w:rPr>
          <w:b w:val="0"/>
          <w:sz w:val="20"/>
        </w:rPr>
        <w:t>OAB nº 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https://documentos-br.com/notificacao-extrajudicial/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notificacao-extrajudicial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