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INQUÉRITO POLICIAL</w:t>
      </w:r>
    </w:p>
    <w:p/>
    <w:p/>
    <w:p>
      <w:r>
        <w:rPr>
          <w:b/>
          <w:sz w:val="20"/>
        </w:rPr>
        <w:t>AUTORIDADE POLICIAL: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Cargo/Função: _________________________________________________________</w:t>
      </w:r>
    </w:p>
    <w:p>
      <w:r>
        <w:rPr>
          <w:b w:val="0"/>
          <w:sz w:val="20"/>
        </w:rPr>
        <w:t>Matrícula/Registro: ____________________________________________________</w:t>
      </w:r>
    </w:p>
    <w:p>
      <w:r>
        <w:rPr>
          <w:b w:val="0"/>
          <w:sz w:val="20"/>
        </w:rPr>
        <w:t>Unidade Policial: 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/>
    <w:p>
      <w:r>
        <w:rPr>
          <w:b w:val="0"/>
          <w:sz w:val="20"/>
        </w:rPr>
        <w:t>NÚMERO DO INQUÉRITO: _________________________________________________</w:t>
      </w:r>
    </w:p>
    <w:p>
      <w:r>
        <w:rPr>
          <w:b w:val="0"/>
          <w:sz w:val="20"/>
        </w:rPr>
        <w:t>DATA DE INSTAURAÇÃO: _________________________________________________</w:t>
      </w:r>
    </w:p>
    <w:p/>
    <w:p>
      <w:r>
        <w:rPr>
          <w:b/>
          <w:sz w:val="20"/>
        </w:rPr>
        <w:t>NATUREZA DA INFRAÇÃO PENAL:</w:t>
      </w:r>
    </w:p>
    <w:p>
      <w:r>
        <w:rPr>
          <w:b/>
          <w:sz w:val="20"/>
        </w:rPr>
        <w:t>Descrição do fato criminoso investigado: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Relato detalhado dos fatos que deram origem ao presente inquérito policial: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II – DAS PARTES ENVOLVIDAS</w:t>
      </w:r>
    </w:p>
    <w:p/>
    <w:p>
      <w:r>
        <w:rPr>
          <w:b/>
          <w:sz w:val="20"/>
        </w:rPr>
        <w:t>1. INDICIADO(S):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Data de Nascimento: _________________________________________________</w:t>
      </w:r>
    </w:p>
    <w:p>
      <w:r>
        <w:rPr>
          <w:b w:val="0"/>
          <w:sz w:val="20"/>
        </w:rPr>
        <w:t>RG nº: ________________________________________________________________</w:t>
      </w:r>
    </w:p>
    <w:p>
      <w:r>
        <w:rPr>
          <w:b w:val="0"/>
          <w:sz w:val="20"/>
        </w:rPr>
        <w:t>CPF nº: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/>
    <w:p>
      <w:r>
        <w:rPr>
          <w:b/>
          <w:sz w:val="20"/>
        </w:rPr>
        <w:t>2. VÍTIMA(S):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Data de Nascimento: _________________________________________________</w:t>
      </w:r>
    </w:p>
    <w:p>
      <w:r>
        <w:rPr>
          <w:b w:val="0"/>
          <w:sz w:val="20"/>
        </w:rPr>
        <w:t>RG nº: ________________________________________________________________</w:t>
      </w:r>
    </w:p>
    <w:p>
      <w:r>
        <w:rPr>
          <w:b w:val="0"/>
          <w:sz w:val="20"/>
        </w:rPr>
        <w:t>CPF nº: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/>
    <w:p>
      <w:r>
        <w:rPr>
          <w:b/>
          <w:sz w:val="22"/>
        </w:rPr>
        <w:t>III – DAS DILIGÊNCIAS REALIZADAS</w:t>
      </w:r>
    </w:p>
    <w:p/>
    <w:p>
      <w:r>
        <w:rPr>
          <w:b/>
          <w:sz w:val="20"/>
        </w:rPr>
        <w:t>1. Oitiva de testemunhas:</w:t>
      </w:r>
    </w:p>
    <w:p>
      <w:r>
        <w:rPr>
          <w:b w:val="0"/>
          <w:sz w:val="20"/>
        </w:rPr>
        <w:t>• Nome: ________________________________________________________________</w:t>
      </w:r>
    </w:p>
    <w:p>
      <w:r>
        <w:rPr>
          <w:b w:val="0"/>
          <w:sz w:val="20"/>
        </w:rPr>
        <w:t xml:space="preserve">  Depoimento: 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</w:t>
      </w:r>
    </w:p>
    <w:p>
      <w:r>
        <w:rPr>
          <w:b w:val="0"/>
          <w:sz w:val="20"/>
        </w:rPr>
        <w:t>• Nome: ________________________________________________________________</w:t>
      </w:r>
    </w:p>
    <w:p>
      <w:r>
        <w:rPr>
          <w:b w:val="0"/>
          <w:sz w:val="20"/>
        </w:rPr>
        <w:t xml:space="preserve">  Depoimento: 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</w:t>
      </w:r>
    </w:p>
    <w:p/>
    <w:p>
      <w:r>
        <w:rPr>
          <w:b/>
          <w:sz w:val="20"/>
        </w:rPr>
        <w:t>2. Perícias técnicas realizadas:</w:t>
      </w:r>
    </w:p>
    <w:p>
      <w:r>
        <w:rPr>
          <w:b w:val="0"/>
          <w:sz w:val="20"/>
        </w:rPr>
        <w:t>• Tipo de perícia: ______________________________________________________</w:t>
      </w:r>
    </w:p>
    <w:p>
      <w:r>
        <w:rPr>
          <w:b w:val="0"/>
          <w:sz w:val="20"/>
        </w:rPr>
        <w:t xml:space="preserve">  Resultado: 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</w:t>
      </w:r>
    </w:p>
    <w:p/>
    <w:p>
      <w:r>
        <w:rPr>
          <w:b/>
          <w:sz w:val="20"/>
        </w:rPr>
        <w:t>3. Outras diligências: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IV – DO INDICIAMENTO</w:t>
      </w:r>
    </w:p>
    <w:p/>
    <w:p>
      <w:r>
        <w:rPr>
          <w:b/>
          <w:sz w:val="20"/>
        </w:rPr>
        <w:t>Considerando os elementos colhidos nos autos, indiciam-se:</w:t>
      </w:r>
    </w:p>
    <w:p/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Qualificação completa: _________________________________________________</w:t>
      </w:r>
    </w:p>
    <w:p>
      <w:r>
        <w:rPr>
          <w:b w:val="0"/>
          <w:sz w:val="20"/>
        </w:rPr>
        <w:t>Fundamentação legal do indiciamento: 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V – DOS FUNDAMENTOS JURÍDICOS</w:t>
      </w:r>
    </w:p>
    <w:p/>
    <w:p>
      <w:r>
        <w:rPr>
          <w:b/>
          <w:sz w:val="20"/>
        </w:rPr>
        <w:t>Artigos do Código Penal, leis especiais e demais normas aplicáveis ao caso: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VI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O prosseguimento do presente inquérito policial, com a adoção das medidas legais cabíveis;</w:t>
      </w:r>
    </w:p>
    <w:p>
      <w:r>
        <w:rPr>
          <w:b w:val="0"/>
          <w:sz w:val="20"/>
        </w:rPr>
        <w:t>2. A remessa dos autos ao Ministério Público para oferecimento da denúncia ou arquivamento;</w:t>
      </w:r>
    </w:p>
    <w:p>
      <w:r>
        <w:rPr>
          <w:b w:val="0"/>
          <w:sz w:val="20"/>
        </w:rPr>
        <w:t>3. A intimação das partes interessadas, conforme o caso;</w:t>
      </w:r>
    </w:p>
    <w:p>
      <w:r>
        <w:rPr>
          <w:b w:val="0"/>
          <w:sz w:val="20"/>
        </w:rPr>
        <w:t>4. A realização de diligências complementares, se necessárias;</w:t>
      </w:r>
    </w:p>
    <w:p>
      <w:r>
        <w:rPr>
          <w:b w:val="0"/>
          <w:sz w:val="20"/>
        </w:rPr>
        <w:t>5. Outras providências que Vossa Senhoria entender pertinentes.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Local: _______________________________________</w:t>
      </w:r>
    </w:p>
    <w:p>
      <w:r>
        <w:rPr>
          <w:b w:val="0"/>
          <w:sz w:val="20"/>
        </w:rPr>
        <w:t>Data: _______________________________________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Autoridade Policial</w:t>
      </w:r>
    </w:p>
    <w:p>
      <w:r>
        <w:rPr>
          <w:b w:val="0"/>
          <w:sz w:val="20"/>
        </w:rPr>
        <w:t>Cargo/Função</w:t>
      </w:r>
    </w:p>
    <w:p>
      <w:r>
        <w:rPr>
          <w:b w:val="0"/>
          <w:sz w:val="20"/>
        </w:rPr>
        <w:t>Matrícula/Registro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https://documentos-br.com/inquerito-policial/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inquerito-polici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