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AÇÃO DE EXECUÇÃO DE CONTRATO</w:t>
      </w:r>
    </w:p>
    <w:p/>
    <w:p>
      <w:r>
        <w:rPr>
          <w:b w:val="0"/>
          <w:sz w:val="22"/>
        </w:rPr>
        <w:t>EXCELENTÍSSIMO SENHOR DOUTOR JUIZ DE DIREITO DA ____ VARA CÍVEL DA COMARCA DE ______________________</w:t>
      </w:r>
    </w:p>
    <w:p/>
    <w:p>
      <w:r>
        <w:rPr>
          <w:b w:val="0"/>
          <w:sz w:val="22"/>
        </w:rPr>
        <w:t>EXECUTANTE: _________________________________________________________________</w:t>
      </w:r>
    </w:p>
    <w:p>
      <w:r>
        <w:rPr>
          <w:b w:val="0"/>
          <w:sz w:val="22"/>
        </w:rPr>
        <w:t>NACIONALIDADE: __________________   ESTADO CIVIL: ____________________________</w:t>
      </w:r>
    </w:p>
    <w:p>
      <w:r>
        <w:rPr>
          <w:b w:val="0"/>
          <w:sz w:val="22"/>
        </w:rPr>
        <w:t>PROFISSÃO: ________________________ CPF: ____________________________________</w:t>
      </w:r>
    </w:p>
    <w:p>
      <w:r>
        <w:rPr>
          <w:b w:val="0"/>
          <w:sz w:val="22"/>
        </w:rPr>
        <w:t>ENDEREÇO: _________________________________________________________________</w:t>
      </w:r>
    </w:p>
    <w:p>
      <w:r>
        <w:rPr>
          <w:b w:val="0"/>
          <w:sz w:val="22"/>
        </w:rPr>
        <w:t>CEP: _____________________ TELEFONE: ______________________________________</w:t>
      </w:r>
    </w:p>
    <w:p>
      <w:r>
        <w:rPr>
          <w:b w:val="0"/>
          <w:sz w:val="22"/>
        </w:rPr>
        <w:t>E-MAIL: _________________________________________________________________</w:t>
      </w:r>
    </w:p>
    <w:p/>
    <w:p>
      <w:r>
        <w:rPr>
          <w:b w:val="0"/>
          <w:sz w:val="22"/>
        </w:rPr>
        <w:t>EXECUTADO: _________________________________________________________________</w:t>
      </w:r>
    </w:p>
    <w:p>
      <w:r>
        <w:rPr>
          <w:b w:val="0"/>
          <w:sz w:val="22"/>
        </w:rPr>
        <w:t>NACIONALIDADE: __________________   ESTADO CIVIL: ____________________________</w:t>
      </w:r>
    </w:p>
    <w:p>
      <w:r>
        <w:rPr>
          <w:b w:val="0"/>
          <w:sz w:val="22"/>
        </w:rPr>
        <w:t>PROFISSÃO: ________________________ CPF/CNPJ: ______________________________</w:t>
      </w:r>
    </w:p>
    <w:p>
      <w:r>
        <w:rPr>
          <w:b w:val="0"/>
          <w:sz w:val="22"/>
        </w:rPr>
        <w:t>ENDEREÇO: _________________________________________________________________</w:t>
      </w:r>
    </w:p>
    <w:p>
      <w:r>
        <w:rPr>
          <w:b w:val="0"/>
          <w:sz w:val="22"/>
        </w:rPr>
        <w:t>CEP: _____________________ TELEFONE: ______________________________________</w:t>
      </w:r>
    </w:p>
    <w:p>
      <w:r>
        <w:rPr>
          <w:b w:val="0"/>
          <w:sz w:val="22"/>
        </w:rPr>
        <w:t>E-MAIL: _________________________________________________________________</w:t>
      </w:r>
    </w:p>
    <w:p/>
    <w:p>
      <w:r>
        <w:rPr>
          <w:b/>
          <w:sz w:val="24"/>
        </w:rPr>
        <w:t>I – DOS FATOS</w:t>
      </w:r>
    </w:p>
    <w:p/>
    <w:p>
      <w:r>
        <w:rPr>
          <w:b w:val="0"/>
          <w:sz w:val="22"/>
        </w:rPr>
        <w:t>1. O EXECUTANTE e o EXECUTADO firmaram contrato de prestação de serviços/venda/locação (especificar), em ___/___/____, conforme documento anexo, cujo objeto é ______________________________.</w:t>
      </w:r>
    </w:p>
    <w:p>
      <w:r>
        <w:rPr>
          <w:b/>
          <w:sz w:val="22"/>
        </w:rPr>
        <w:t>2. O contrato estabeleceu as obrigações e responsabilidades das partes, especialmente quanto ao pagamento, prazo e condições, conforme cláusulas abaixo:</w:t>
      </w:r>
    </w:p>
    <w:p>
      <w:pPr>
        <w:ind w:left="907"/>
      </w:pPr>
      <w:r>
        <w:rPr>
          <w:sz w:val="22"/>
        </w:rPr>
        <w:t>a) Cláusula 1 – Objeto do contrato: ________________________________________________</w:t>
      </w:r>
    </w:p>
    <w:p>
      <w:pPr>
        <w:ind w:left="907"/>
      </w:pPr>
      <w:r>
        <w:rPr>
          <w:sz w:val="22"/>
        </w:rPr>
        <w:t>b) Cláusula 2 – Valor e forma de pagamento: _________________________________________</w:t>
      </w:r>
    </w:p>
    <w:p>
      <w:pPr>
        <w:ind w:left="907"/>
      </w:pPr>
      <w:r>
        <w:rPr>
          <w:sz w:val="22"/>
        </w:rPr>
        <w:t>c) Cláusula 3 – Prazo de vigência: _________________________________________________</w:t>
      </w:r>
    </w:p>
    <w:p>
      <w:pPr>
        <w:ind w:left="907"/>
      </w:pPr>
      <w:r>
        <w:rPr>
          <w:sz w:val="22"/>
        </w:rPr>
        <w:t>d) Cláusula 4 – Penalidades por inadimplemento: _____________________________________</w:t>
      </w:r>
    </w:p>
    <w:p>
      <w:r>
        <w:rPr>
          <w:b w:val="0"/>
          <w:sz w:val="22"/>
        </w:rPr>
        <w:t>3. O EXECUTADO deixou de cumprir suas obrigações contratuais, em especial o pagamento das parcelas devidas, conforme demonstrativo de débitos anexado.</w:t>
      </w:r>
    </w:p>
    <w:p>
      <w:r>
        <w:rPr>
          <w:b w:val="0"/>
          <w:sz w:val="22"/>
        </w:rPr>
        <w:t>4. Tentativas extrajudiciais de cobrança foram realizadas sem sucesso, restando ao EXECUTANTE buscar a tutela jurisdicional para satisfação do crédito.</w:t>
      </w:r>
    </w:p>
    <w:p/>
    <w:p>
      <w:r>
        <w:rPr>
          <w:b/>
          <w:sz w:val="24"/>
        </w:rPr>
        <w:t>II – DO DIREITO</w:t>
      </w:r>
    </w:p>
    <w:p/>
    <w:p>
      <w:r>
        <w:rPr>
          <w:b w:val="0"/>
          <w:sz w:val="22"/>
        </w:rPr>
        <w:t>1. O contrato firmado possui força vinculante entre as partes, conforme artigo 421 do Código Civil.</w:t>
      </w:r>
    </w:p>
    <w:p>
      <w:r>
        <w:rPr>
          <w:b w:val="0"/>
          <w:sz w:val="22"/>
        </w:rPr>
        <w:t>2. O inadimplemento obriga o devedor a responder pelos prejuízos causados, nos termos do artigo 389 do Código Civil.</w:t>
      </w:r>
    </w:p>
    <w:p>
      <w:r>
        <w:rPr>
          <w:b w:val="0"/>
          <w:sz w:val="22"/>
        </w:rPr>
        <w:t>3. O crédito do EXECUTANTE é líquido, certo e exigível, com base nos documentos anexos.</w:t>
      </w:r>
    </w:p>
    <w:p>
      <w:r>
        <w:rPr>
          <w:b w:val="0"/>
          <w:sz w:val="22"/>
        </w:rPr>
        <w:t>4. O artigo 784, inciso III, do Código de Processo Civil, elenca os títulos executivos judiciais, entre eles os contratos com certeza, liquidez e exigibilidade.</w:t>
      </w:r>
    </w:p>
    <w:p>
      <w:r>
        <w:rPr>
          <w:b w:val="0"/>
          <w:sz w:val="22"/>
        </w:rPr>
        <w:t>5. Na hipótese dos autos, presentes os requisitos legais, é cabível a execução do contrato para satisfação do crédito.</w:t>
      </w:r>
    </w:p>
    <w:p/>
    <w:p>
      <w:r>
        <w:rPr>
          <w:b/>
          <w:sz w:val="24"/>
        </w:rPr>
        <w:t>III – DOS PEDIDOS</w:t>
      </w:r>
    </w:p>
    <w:p/>
    <w:p>
      <w:r>
        <w:rPr>
          <w:b/>
          <w:sz w:val="22"/>
        </w:rPr>
        <w:t>Diante do exposto, requer:</w:t>
      </w:r>
    </w:p>
    <w:p/>
    <w:p>
      <w:pPr>
        <w:ind w:left="454"/>
      </w:pPr>
      <w:r>
        <w:rPr>
          <w:sz w:val="22"/>
        </w:rPr>
        <w:t>a) A citação do EXECUTADO, por meio judicial adequado, para que pague a quantia devida, acrescida de juros, correção monetária e honorários advocatícios, no prazo legal;</w:t>
      </w:r>
    </w:p>
    <w:p>
      <w:pPr>
        <w:ind w:left="454"/>
      </w:pPr>
      <w:r>
        <w:rPr>
          <w:sz w:val="22"/>
        </w:rPr>
        <w:t>b) Caso não haja pagamento, a penhora de bens suficientes para garantir o débito, conforme artigo 831 e seguintes do CPC;</w:t>
      </w:r>
    </w:p>
    <w:p>
      <w:pPr>
        <w:ind w:left="454"/>
      </w:pPr>
      <w:r>
        <w:rPr>
          <w:sz w:val="22"/>
        </w:rPr>
        <w:t>c) A condenação do EXECUTADO ao pagamento das custas processuais e honorários advocatícios, estes sugeridos em 20% sobre o valor atualizado do débito;</w:t>
      </w:r>
    </w:p>
    <w:p>
      <w:pPr>
        <w:ind w:left="454"/>
      </w:pPr>
      <w:r>
        <w:rPr>
          <w:sz w:val="22"/>
        </w:rPr>
        <w:t>d) A intimação do Ministério Público, caso entenda necessária sua intervenção;</w:t>
      </w:r>
    </w:p>
    <w:p>
      <w:pPr>
        <w:ind w:left="454"/>
      </w:pPr>
      <w:r>
        <w:rPr>
          <w:sz w:val="22"/>
        </w:rPr>
        <w:t>e) A produção de todas as provas admitidas em direito, em especial documental, testemunhal e pericial, se necessário;</w:t>
      </w:r>
    </w:p>
    <w:p/>
    <w:p>
      <w:r>
        <w:rPr>
          <w:b/>
          <w:sz w:val="24"/>
        </w:rPr>
        <w:t>IV – DO VALOR DA CAUSA</w:t>
      </w:r>
    </w:p>
    <w:p/>
    <w:p>
      <w:r>
        <w:rPr>
          <w:b w:val="0"/>
          <w:sz w:val="22"/>
        </w:rPr>
        <w:t>Dá-se à causa o valor de R$ ______________________________ (valor do débito atualizado).</w:t>
      </w:r>
    </w:p>
    <w:p/>
    <w:p>
      <w:r>
        <w:rPr>
          <w:b w:val="0"/>
          <w:sz w:val="22"/>
        </w:rPr>
        <w:t>Nestes termos,</w:t>
      </w:r>
    </w:p>
    <w:p>
      <w:r>
        <w:rPr>
          <w:b w:val="0"/>
          <w:sz w:val="22"/>
        </w:rPr>
        <w:t>Pede deferimento.</w:t>
      </w:r>
    </w:p>
    <w:p/>
    <w:p>
      <w:r>
        <w:rPr>
          <w:b w:val="0"/>
          <w:sz w:val="22"/>
        </w:rPr>
        <w:t>__________________________, _____ de ____________________ de _________.</w:t>
      </w:r>
    </w:p>
    <w:p/>
    <w:p>
      <w:r>
        <w:rPr>
          <w:b w:val="0"/>
          <w:sz w:val="22"/>
        </w:rPr>
        <w:t>______________________________________________</w:t>
      </w:r>
    </w:p>
    <w:p>
      <w:r>
        <w:rPr>
          <w:b w:val="0"/>
          <w:sz w:val="22"/>
        </w:rPr>
        <w:t>Advogado(a)</w:t>
      </w:r>
    </w:p>
    <w:p>
      <w:r>
        <w:rPr>
          <w:b w:val="0"/>
          <w:sz w:val="22"/>
        </w:rPr>
        <w:t>OAB/UF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https://documentos-br.com/execucao-de-contrato/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br.com/execucao-de-contrato/" TargetMode="External"/><Relationship Id="rId10" Type="http://schemas.openxmlformats.org/officeDocument/2006/relationships/hyperlink" Target="https://document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