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ESCRITURA PÚBLICA DE DECLARAÇÃO DE UNIÃO ESTÁVEL</w:t>
      </w:r>
    </w:p>
    <w:p/>
    <w:p/>
    <w:p>
      <w:pPr>
        <w:jc w:val="both"/>
      </w:pPr>
      <w:r>
        <w:rPr>
          <w:b w:val="0"/>
          <w:i w:val="0"/>
          <w:sz w:val="22"/>
        </w:rPr>
        <w:t>SAIBAM quantos este público instrumento virem que, aos termos das disposições legais aplicáveis, compareceram neste Tabelionato de Notas, os declarantes abaixo qualificados, a saber:</w:t>
      </w:r>
    </w:p>
    <w:p/>
    <w:p>
      <w:pPr>
        <w:jc w:val="left"/>
      </w:pPr>
      <w:r>
        <w:rPr>
          <w:b/>
          <w:sz w:val="22"/>
        </w:rPr>
        <w:t>DECLARANTE 1:</w:t>
      </w:r>
    </w:p>
    <w:p>
      <w:pPr>
        <w:jc w:val="both"/>
      </w:pPr>
      <w:r>
        <w:rPr>
          <w:b w:val="0"/>
          <w:i w:val="0"/>
          <w:sz w:val="22"/>
        </w:rPr>
        <w:t>Nome: 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Nacionalidade: 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Estado Civil: 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Profissão: 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Documento de Identidade (RG): 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Endereço Residencial: 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DECLARANTE 2:</w:t>
      </w:r>
    </w:p>
    <w:p>
      <w:pPr>
        <w:jc w:val="both"/>
      </w:pPr>
      <w:r>
        <w:rPr>
          <w:b w:val="0"/>
          <w:i w:val="0"/>
          <w:sz w:val="22"/>
        </w:rPr>
        <w:t>Nome: 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Nacionalidade: 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Estado Civil: 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Profissão: 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Documento de Identidade (RG): 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Endereço Residencial: 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DECLARAÇÃO</w:t>
      </w:r>
    </w:p>
    <w:p>
      <w:pPr>
        <w:jc w:val="both"/>
      </w:pPr>
      <w:r>
        <w:rPr>
          <w:b w:val="0"/>
          <w:i w:val="0"/>
          <w:sz w:val="22"/>
        </w:rPr>
        <w:t>Os declarantes acima identificados, de comum acordo e de forma livre e espontânea, vêm por meio desta declaração reconhecer e estabelecer que vivem em união estável, pública, contínua e duradoura, com objetivo de constituição de família, nos termos dos artigos 1.723 e seguintes do Código Civil Brasileiro.</w:t>
      </w:r>
    </w:p>
    <w:p/>
    <w:p>
      <w:pPr>
        <w:jc w:val="both"/>
      </w:pPr>
      <w:r>
        <w:rPr>
          <w:b w:val="0"/>
          <w:i w:val="0"/>
          <w:sz w:val="22"/>
        </w:rPr>
        <w:t>Declaram, ainda, que a convivência teve início em ________________, e que desde então mantêm relacionamento de afetividade e cooperação mútua, compartilhando responsabilidades e obrigações típicas da vida familiar.</w:t>
      </w:r>
    </w:p>
    <w:p/>
    <w:p>
      <w:pPr>
        <w:jc w:val="left"/>
      </w:pPr>
      <w:r>
        <w:rPr>
          <w:b/>
          <w:sz w:val="22"/>
        </w:rPr>
        <w:t>REGIME DE BENS</w:t>
      </w:r>
    </w:p>
    <w:p>
      <w:pPr>
        <w:jc w:val="both"/>
      </w:pPr>
      <w:r>
        <w:rPr>
          <w:b w:val="0"/>
          <w:i w:val="0"/>
          <w:sz w:val="22"/>
        </w:rPr>
        <w:t>Os declarantes optam pelo regime de ________________________________ (escolher entre: comunhão parcial de bens, comunhão universal de bens, separação total de bens, participação final nos aquestos), nos termos do artigo 1.725 do Código Civil, prevalecendo as disposições legais aplicáveis.</w:t>
      </w:r>
    </w:p>
    <w:p/>
    <w:p>
      <w:pPr>
        <w:jc w:val="both"/>
      </w:pPr>
      <w:r>
        <w:rPr>
          <w:b w:val="0"/>
          <w:i w:val="0"/>
          <w:sz w:val="22"/>
        </w:rPr>
        <w:t>Os declarantes reconhecem que os bens adquiridos por cada um antes do início da união estável permanecem de propriedade exclusiva daquele que os adquiriu, nos termos da legislação vigente.</w:t>
      </w:r>
    </w:p>
    <w:p/>
    <w:p>
      <w:pPr>
        <w:jc w:val="left"/>
      </w:pPr>
      <w:r>
        <w:rPr>
          <w:b/>
          <w:sz w:val="22"/>
        </w:rPr>
        <w:t>FILHOS E RESPONSABILIDADES</w:t>
      </w:r>
    </w:p>
    <w:p>
      <w:pPr>
        <w:jc w:val="both"/>
      </w:pPr>
      <w:r>
        <w:rPr>
          <w:b w:val="0"/>
          <w:i w:val="0"/>
          <w:sz w:val="22"/>
        </w:rPr>
        <w:t>Declaram que __________________________________________________________________________________________ (informar existência ou não de filhos, nome, data de nascimento, se houver).</w:t>
      </w:r>
    </w:p>
    <w:p>
      <w:pPr>
        <w:jc w:val="both"/>
      </w:pPr>
      <w:r>
        <w:rPr>
          <w:b w:val="0"/>
          <w:i w:val="0"/>
          <w:sz w:val="22"/>
        </w:rPr>
        <w:t>Comprometem-se a exercer em conjunto o poder familiar, zelando pelo bem-estar, educação, sustento e saúde dos filhos, observando sempre o melhor interesse destes.</w:t>
      </w:r>
    </w:p>
    <w:p/>
    <w:p>
      <w:pPr>
        <w:jc w:val="left"/>
      </w:pPr>
      <w:r>
        <w:rPr>
          <w:b/>
          <w:sz w:val="22"/>
        </w:rPr>
        <w:t>DIREITO SUCESSÓRIO</w:t>
      </w:r>
    </w:p>
    <w:p>
      <w:pPr>
        <w:jc w:val="both"/>
      </w:pPr>
      <w:r>
        <w:rPr>
          <w:b w:val="0"/>
          <w:i w:val="0"/>
          <w:sz w:val="22"/>
        </w:rPr>
        <w:t>Os declarantes têm ciência de que a união estável reconhecida nesta escritura lhes confere os direitos sucessórios previstos no artigo 1.790 do Código Civil, equiparando-se, para esses efeitos, ao casamento.</w:t>
      </w:r>
    </w:p>
    <w:p/>
    <w:p>
      <w:pPr>
        <w:jc w:val="left"/>
      </w:pPr>
      <w:r>
        <w:rPr>
          <w:b/>
          <w:sz w:val="22"/>
        </w:rPr>
        <w:t>DISPOSIÇÕES GERAIS</w:t>
      </w:r>
    </w:p>
    <w:p>
      <w:pPr>
        <w:jc w:val="both"/>
      </w:pPr>
      <w:r>
        <w:rPr>
          <w:b w:val="0"/>
          <w:i w:val="0"/>
          <w:sz w:val="22"/>
        </w:rPr>
        <w:t>Esta escritura pública é firmada por livre e espontânea vontade dos declarantes, que afirmam não haver qualquer coação, vício ou erro que comprometa a validade deste ato.</w:t>
      </w:r>
    </w:p>
    <w:p>
      <w:pPr>
        <w:jc w:val="both"/>
      </w:pPr>
      <w:r>
        <w:rPr>
          <w:b w:val="0"/>
          <w:i w:val="0"/>
          <w:sz w:val="22"/>
        </w:rPr>
        <w:t>Os declarantes comprometem-se a comunicar ao Tabelionato quaisquer alterações relevantes que possam ocorrer durante a vigência da união estável.</w:t>
      </w:r>
    </w:p>
    <w:p/>
    <w:p>
      <w:pPr>
        <w:jc w:val="both"/>
      </w:pPr>
      <w:r>
        <w:rPr>
          <w:b w:val="0"/>
          <w:i w:val="0"/>
          <w:sz w:val="22"/>
        </w:rPr>
        <w:t>Por estarem assim justos e acordados, firmam a presente escritura pública em duas vias de igual teor e forma, na presença do Tabelião e das testemunhas abaixo assinadas.</w:t>
      </w:r>
    </w:p>
    <w:p/>
    <w:p/>
    <w:p>
      <w:pPr>
        <w:jc w:val="both"/>
      </w:pPr>
      <w:r>
        <w:rPr>
          <w:b w:val="0"/>
          <w:i w:val="0"/>
          <w:sz w:val="22"/>
        </w:rPr>
        <w:t>__________________________________________                 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Declarante 1                                                      Declarante 2</w:t>
      </w:r>
    </w:p>
    <w:p/>
    <w:p/>
    <w:p/>
    <w:p>
      <w:pPr>
        <w:jc w:val="both"/>
      </w:pPr>
      <w:r>
        <w:rPr>
          <w:b w:val="0"/>
          <w:i w:val="0"/>
          <w:sz w:val="22"/>
        </w:rPr>
        <w:t>__________________________________________                 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Testemunha 1                                                    Testemunha 2</w:t>
      </w:r>
    </w:p>
    <w:p>
      <w:pPr>
        <w:jc w:val="both"/>
      </w:pPr>
      <w:r>
        <w:rPr>
          <w:b w:val="0"/>
          <w:i w:val="0"/>
          <w:sz w:val="22"/>
        </w:rPr>
        <w:t>Nome: ___________________________________________________    Nome: 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CPF: ____________________________________________________     CPF: ___________________________________________</w:t>
      </w:r>
    </w:p>
    <w:p/>
    <w:p/>
    <w:p/>
    <w:p>
      <w:pPr>
        <w:jc w:val="both"/>
      </w:pPr>
      <w:r>
        <w:rPr>
          <w:b w:val="0"/>
          <w:i w:val="0"/>
          <w:sz w:val="22"/>
        </w:rPr>
        <w:t>Tabelião:</w:t>
      </w:r>
    </w:p>
    <w:p>
      <w:pPr>
        <w:jc w:val="both"/>
      </w:pPr>
      <w:r>
        <w:rPr>
          <w:b w:val="0"/>
          <w:i w:val="0"/>
          <w:sz w:val="22"/>
        </w:rPr>
        <w:t>____________________________________________________________</w:t>
      </w:r>
    </w:p>
    <w:p>
      <w:pPr>
        <w:jc w:val="both"/>
      </w:pPr>
      <w:r>
        <w:rPr>
          <w:b w:val="0"/>
          <w:i w:val="0"/>
          <w:sz w:val="22"/>
        </w:rPr>
        <w:t>Nome e assinatura do Tabelião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https://documentos-br.com/escritura-publica-de-uniao-estavel/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escritura-publica-de-uniao-estave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