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DENÚNCIA AO MINISTÉRIO PÚBLICO</w:t>
      </w:r>
    </w:p>
    <w:p/>
    <w:p/>
    <w:p>
      <w:pPr>
        <w:jc w:val="both"/>
      </w:pPr>
      <w:r>
        <w:rPr>
          <w:b w:val="0"/>
          <w:i w:val="0"/>
          <w:sz w:val="22"/>
        </w:rPr>
        <w:t>Excelentíssimo(a) Senhor(a) Doutor(a) Procurador(a) da República do Ministério Público Federal,</w:t>
      </w:r>
    </w:p>
    <w:p/>
    <w:p>
      <w:pPr>
        <w:jc w:val="both"/>
      </w:pPr>
      <w:r>
        <w:rPr>
          <w:b w:val="0"/>
          <w:i w:val="0"/>
          <w:sz w:val="22"/>
        </w:rPr>
        <w:t>O(A) denunciante, abaixo qualificado(a), vem respeitosamente à presença de Vossa Excelência apresentar DENÚNCIA criminal, com fundamento no artigo 41 do Código de Processo Penal e demais dispositivos legais aplicáveis, pelos fatos e fundamentos que passa a expor:</w:t>
      </w:r>
    </w:p>
    <w:p/>
    <w:p>
      <w:pPr>
        <w:jc w:val="left"/>
      </w:pPr>
      <w:r>
        <w:rPr>
          <w:b/>
          <w:sz w:val="24"/>
        </w:rPr>
        <w:t>I – DOS DADOS DO DENUNCIANTE</w:t>
      </w:r>
    </w:p>
    <w:p/>
    <w:p>
      <w:pPr>
        <w:jc w:val="both"/>
      </w:pPr>
      <w:r>
        <w:rPr>
          <w:b w:val="0"/>
          <w:i w:val="0"/>
          <w:sz w:val="22"/>
        </w:rPr>
        <w:t>Nome: 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Nacionalidade: 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Estado Civil: 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Profissão: 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Documento de Identidade (RG): 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CPF: 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Endereço Completo: 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Telefone: 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E-mail: ________________________________________________________________</w:t>
      </w:r>
    </w:p>
    <w:p/>
    <w:p>
      <w:pPr>
        <w:jc w:val="left"/>
      </w:pPr>
      <w:r>
        <w:rPr>
          <w:b/>
          <w:sz w:val="24"/>
        </w:rPr>
        <w:t>II – DOS FATOS</w:t>
      </w:r>
    </w:p>
    <w:p/>
    <w:p>
      <w:pPr>
        <w:jc w:val="both"/>
      </w:pPr>
      <w:r>
        <w:rPr>
          <w:b w:val="0"/>
          <w:i w:val="0"/>
          <w:sz w:val="22"/>
        </w:rPr>
        <w:t>Relata o(a) denunciante que no dia ___ do mês de ____________ do ano de ________, na cidade de ____________________, Estado de ____________, ocorreram os seguintes fatos: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Tais fatos configuram, em tese, a prática do crime previsto no artigo ______ do Código Penal Brasileiro, conforme se demonstrará a seguir.</w:t>
      </w:r>
    </w:p>
    <w:p/>
    <w:p>
      <w:pPr>
        <w:jc w:val="left"/>
      </w:pPr>
      <w:r>
        <w:rPr>
          <w:b/>
          <w:sz w:val="24"/>
        </w:rPr>
        <w:t>III – DA DESCRIÇÃO DO FATO CRIMINOSO</w:t>
      </w:r>
    </w:p>
    <w:p/>
    <w:p>
      <w:pPr>
        <w:jc w:val="both"/>
      </w:pPr>
      <w:r>
        <w:rPr>
          <w:b w:val="0"/>
          <w:i w:val="0"/>
          <w:sz w:val="22"/>
        </w:rPr>
        <w:t>O denunciado(a) ________________________________, brasileiro(a), portador(a) do RG nº _______________ e CPF nº ________________, residente e domiciliado(a) em ________________________________, praticou, conforme narrado, a conduta criminosa consistente em: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Tal conduta causou prejuízo/lesão a ____________________________, conforme documentos e provas que acompanham esta denúncia.</w:t>
      </w:r>
    </w:p>
    <w:p/>
    <w:p>
      <w:pPr>
        <w:jc w:val="left"/>
      </w:pPr>
      <w:r>
        <w:rPr>
          <w:b/>
          <w:sz w:val="24"/>
        </w:rPr>
        <w:t>IV – DAS PROVAS</w:t>
      </w:r>
    </w:p>
    <w:p/>
    <w:p>
      <w:pPr>
        <w:jc w:val="both"/>
      </w:pPr>
      <w:r>
        <w:rPr>
          <w:b w:val="0"/>
          <w:i w:val="0"/>
          <w:sz w:val="22"/>
        </w:rPr>
        <w:t>O(a) denunciante junta os seguintes documentos e indica as seguintes provas para comprovação dos fatos:</w:t>
      </w:r>
    </w:p>
    <w:p/>
    <w:p>
      <w:pPr>
        <w:jc w:val="both"/>
      </w:pPr>
      <w:r>
        <w:rPr>
          <w:b w:val="0"/>
          <w:i w:val="0"/>
          <w:sz w:val="22"/>
        </w:rPr>
        <w:t>• Documentos comprobatórios: 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 xml:space="preserve">  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• Testemunhas:</w:t>
      </w:r>
    </w:p>
    <w:p>
      <w:pPr>
        <w:jc w:val="both"/>
      </w:pPr>
      <w:r>
        <w:rPr>
          <w:b w:val="0"/>
          <w:i w:val="0"/>
          <w:sz w:val="22"/>
        </w:rPr>
        <w:t xml:space="preserve">  1. Nome: ____________________________ CPF: ____________________________</w:t>
      </w:r>
    </w:p>
    <w:p>
      <w:pPr>
        <w:jc w:val="both"/>
      </w:pPr>
      <w:r>
        <w:rPr>
          <w:b w:val="0"/>
          <w:i w:val="0"/>
          <w:sz w:val="22"/>
        </w:rPr>
        <w:t xml:space="preserve">  2. Nome: ____________________________ CPF: ____________________________</w:t>
      </w:r>
    </w:p>
    <w:p>
      <w:pPr>
        <w:jc w:val="both"/>
      </w:pPr>
      <w:r>
        <w:rPr>
          <w:b w:val="0"/>
          <w:i w:val="0"/>
          <w:sz w:val="22"/>
        </w:rPr>
        <w:t>• Outros meios de prova: 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 xml:space="preserve">  _______________________________________________________________________</w:t>
      </w:r>
    </w:p>
    <w:p/>
    <w:p>
      <w:pPr>
        <w:jc w:val="left"/>
      </w:pPr>
      <w:r>
        <w:rPr>
          <w:b/>
          <w:sz w:val="24"/>
        </w:rPr>
        <w:t>V – DO DIREITO</w:t>
      </w:r>
    </w:p>
    <w:p/>
    <w:p>
      <w:pPr>
        <w:jc w:val="both"/>
      </w:pPr>
      <w:r>
        <w:rPr>
          <w:b w:val="0"/>
          <w:i w:val="0"/>
          <w:sz w:val="22"/>
        </w:rPr>
        <w:t>A conduta acima descrita enquadra-se no artigo ______ do Código Penal Brasileiro, que assim dispõe:</w:t>
      </w:r>
    </w:p>
    <w:p/>
    <w:p>
      <w:pPr>
        <w:jc w:val="both"/>
      </w:pPr>
      <w:r>
        <w:rPr>
          <w:b w:val="0"/>
          <w:i w:val="0"/>
          <w:sz w:val="22"/>
        </w:rPr>
        <w:t>"[Transcrever o dispositivo legal correspondente]"</w:t>
      </w:r>
    </w:p>
    <w:p/>
    <w:p>
      <w:pPr>
        <w:jc w:val="both"/>
      </w:pPr>
      <w:r>
        <w:rPr>
          <w:b w:val="0"/>
          <w:i w:val="0"/>
          <w:sz w:val="22"/>
        </w:rPr>
        <w:t>Dessa forma, presentes os elementos do tipo penal, a materialidade e autoria evidenciadas, resta configurada a justa causa para instauração do procedimento criminal.</w:t>
      </w:r>
    </w:p>
    <w:p/>
    <w:p>
      <w:pPr>
        <w:jc w:val="left"/>
      </w:pPr>
      <w:r>
        <w:rPr>
          <w:b/>
          <w:sz w:val="24"/>
        </w:rPr>
        <w:t>VI – DOS PEDIDOS</w:t>
      </w:r>
    </w:p>
    <w:p/>
    <w:p>
      <w:pPr>
        <w:jc w:val="both"/>
      </w:pPr>
      <w:r>
        <w:rPr>
          <w:b w:val="0"/>
          <w:i w:val="0"/>
          <w:sz w:val="22"/>
        </w:rPr>
        <w:t>Diante do exposto, requer-se a Vossa Excelência:</w:t>
      </w:r>
    </w:p>
    <w:p/>
    <w:p>
      <w:pPr>
        <w:jc w:val="both"/>
      </w:pPr>
      <w:r>
        <w:rPr>
          <w:b w:val="0"/>
          <w:i w:val="0"/>
          <w:sz w:val="22"/>
        </w:rPr>
        <w:t>a) O recebimento desta denúncia, com a instauração do competente procedimento investigatório;</w:t>
      </w:r>
    </w:p>
    <w:p>
      <w:pPr>
        <w:jc w:val="both"/>
      </w:pPr>
      <w:r>
        <w:rPr>
          <w:b w:val="0"/>
          <w:i w:val="0"/>
          <w:sz w:val="22"/>
        </w:rPr>
        <w:t>b) A notificação do(s) denunciado(s) para que responda(m) aos termos da presente denúncia;</w:t>
      </w:r>
    </w:p>
    <w:p>
      <w:pPr>
        <w:jc w:val="both"/>
      </w:pPr>
      <w:r>
        <w:rPr>
          <w:b w:val="0"/>
          <w:i w:val="0"/>
          <w:sz w:val="22"/>
        </w:rPr>
        <w:t>c) A oitiva das testemunhas arroladas e a produção das provas indicadas;</w:t>
      </w:r>
    </w:p>
    <w:p>
      <w:pPr>
        <w:jc w:val="both"/>
      </w:pPr>
      <w:r>
        <w:rPr>
          <w:b w:val="0"/>
          <w:i w:val="0"/>
          <w:sz w:val="22"/>
        </w:rPr>
        <w:t>d) A adoção das medidas legais cabíveis para a responsabilização criminal do(s) denunciado(s);</w:t>
      </w:r>
    </w:p>
    <w:p>
      <w:pPr>
        <w:jc w:val="both"/>
      </w:pPr>
      <w:r>
        <w:rPr>
          <w:b w:val="0"/>
          <w:i w:val="0"/>
          <w:sz w:val="22"/>
        </w:rPr>
        <w:t>e) A condenação do(s) denunciado(s) conforme a legislação vigente;</w:t>
      </w:r>
    </w:p>
    <w:p>
      <w:pPr>
        <w:jc w:val="both"/>
      </w:pPr>
      <w:r>
        <w:rPr>
          <w:b w:val="0"/>
          <w:i w:val="0"/>
          <w:sz w:val="22"/>
        </w:rPr>
        <w:t>f) A concessão dos benefícios da justiça gratuita, caso preenchidos os requisitos legais;</w:t>
      </w:r>
    </w:p>
    <w:p>
      <w:pPr>
        <w:jc w:val="both"/>
      </w:pPr>
      <w:r>
        <w:rPr>
          <w:b w:val="0"/>
          <w:i w:val="0"/>
          <w:sz w:val="22"/>
        </w:rPr>
        <w:t>g) A intimação do denunciante para acompanhar o feito e ser informado(a) sobre o andamento do processo.</w:t>
      </w:r>
    </w:p>
    <w:p/>
    <w:p>
      <w:pPr>
        <w:jc w:val="both"/>
      </w:pPr>
      <w:r>
        <w:rPr>
          <w:b w:val="0"/>
          <w:i w:val="0"/>
          <w:sz w:val="22"/>
        </w:rPr>
        <w:t>Termos em que,</w:t>
      </w:r>
    </w:p>
    <w:p>
      <w:pPr>
        <w:jc w:val="both"/>
      </w:pPr>
      <w:r>
        <w:rPr>
          <w:b w:val="0"/>
          <w:i w:val="0"/>
          <w:sz w:val="22"/>
        </w:rPr>
        <w:t>Pede deferimento.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__________________________________________, ____ de ____________________ de ________</w:t>
      </w:r>
    </w:p>
    <w:p>
      <w:pPr>
        <w:jc w:val="both"/>
      </w:pPr>
      <w:r>
        <w:rPr>
          <w:b w:val="0"/>
          <w:i w:val="0"/>
          <w:sz w:val="22"/>
        </w:rPr>
        <w:t>Local e data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Nome do(a) denunciante</w:t>
      </w:r>
    </w:p>
    <w:p>
      <w:pPr>
        <w:jc w:val="both"/>
      </w:pPr>
      <w:r>
        <w:rPr>
          <w:b w:val="0"/>
          <w:i w:val="0"/>
          <w:sz w:val="22"/>
        </w:rPr>
        <w:t>Documento de Identidade: __________________</w:t>
      </w:r>
    </w:p>
    <w:p>
      <w:pPr>
        <w:jc w:val="both"/>
      </w:pPr>
      <w:r>
        <w:rPr>
          <w:b w:val="0"/>
          <w:i w:val="0"/>
          <w:sz w:val="22"/>
        </w:rPr>
        <w:t>CPF: 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Advogado(a) (se houver)</w:t>
      </w:r>
    </w:p>
    <w:p>
      <w:pPr>
        <w:jc w:val="both"/>
      </w:pPr>
      <w:r>
        <w:rPr>
          <w:b w:val="0"/>
          <w:i w:val="0"/>
          <w:sz w:val="22"/>
        </w:rPr>
        <w:t>OAB nº 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https://documentos-br.com/denuncia-ao-mp/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denuncia-ao-mp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