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DECLARAÇÃO DE COMPARECIMENTO AO TRABALHO</w:t>
      </w:r>
    </w:p>
    <w:p/>
    <w:p/>
    <w:p>
      <w:pPr>
        <w:ind w:firstLine="480"/>
      </w:pPr>
      <w:r>
        <w:rPr>
          <w:b w:val="0"/>
          <w:sz w:val="22"/>
        </w:rPr>
        <w:t>Declaro, para os devidos fins, que o(a) Sr(a). ________________________________________________________, portador(a) do CPF nº ________________________________, compareceu ao local de trabalho da empresa ________________________________________________________________, inscrita no CNPJ sob o nº ____________________________, situada à ________________________________________________________________, no período de ___/___/________ a ___/___/________, cumprindo suas atividades laborais conforme previsto em seu contrato de trabalho.</w:t>
      </w:r>
    </w:p>
    <w:p/>
    <w:p>
      <w:pPr>
        <w:ind w:firstLine="480"/>
      </w:pPr>
      <w:r>
        <w:rPr>
          <w:b w:val="0"/>
          <w:sz w:val="22"/>
        </w:rPr>
        <w:t>Esta declaração é expedida a pedido do(a) empregado(a) para fins de comprovação de comparecimento ao trabalho, sem prejuízo de direitos e obrigações trabalhistas, não configurando, por si só, atestado de afastamento, licença médica ou qualquer outra natureza que impeça o exercício das atividades laborais.</w:t>
      </w:r>
    </w:p>
    <w:p/>
    <w:p>
      <w:pPr>
        <w:ind w:firstLine="480"/>
      </w:pPr>
      <w:r>
        <w:rPr>
          <w:b w:val="0"/>
          <w:sz w:val="22"/>
        </w:rPr>
        <w:t>A empresa atesta que o(a) referido(a) colaborador(a) cumpriu sua jornada de trabalho nos dias mencionados, estando disponível para quaisquer esclarecimentos que se façam necessários junto aos órgãos competentes.</w:t>
      </w:r>
    </w:p>
    <w:p/>
    <w:p/>
    <w:p>
      <w:pPr>
        <w:jc w:val="center"/>
      </w:pPr>
      <w:r>
        <w:rPr>
          <w:b w:val="0"/>
          <w:sz w:val="22"/>
        </w:rPr>
        <w:t>____________________________________________________________</w:t>
      </w:r>
    </w:p>
    <w:p>
      <w:pPr>
        <w:jc w:val="center"/>
      </w:pPr>
      <w:r>
        <w:rPr>
          <w:b w:val="0"/>
          <w:sz w:val="22"/>
        </w:rPr>
        <w:t>Local e data</w:t>
      </w:r>
    </w:p>
    <w:p/>
    <w:p/>
    <w:p/>
    <w:p>
      <w:pPr>
        <w:jc w:val="center"/>
      </w:pPr>
      <w:r>
        <w:rPr>
          <w:b w:val="0"/>
          <w:sz w:val="22"/>
        </w:rPr>
        <w:t>____________________________________________________________</w:t>
      </w:r>
    </w:p>
    <w:p>
      <w:pPr>
        <w:jc w:val="center"/>
      </w:pPr>
      <w:r>
        <w:rPr>
          <w:b w:val="0"/>
          <w:sz w:val="22"/>
        </w:rPr>
        <w:t>Representante Legal da Empresa</w:t>
      </w:r>
    </w:p>
    <w:p>
      <w:pPr>
        <w:jc w:val="center"/>
      </w:pPr>
      <w:r>
        <w:rPr>
          <w:b w:val="0"/>
          <w:sz w:val="22"/>
        </w:rPr>
        <w:t>CPF: ____________________________________</w:t>
      </w:r>
    </w:p>
    <w:p>
      <w:pPr>
        <w:jc w:val="center"/>
      </w:pPr>
      <w:r>
        <w:rPr>
          <w:b w:val="0"/>
          <w:sz w:val="22"/>
        </w:rPr>
        <w:t>Cargo: __________________________________</w:t>
      </w:r>
    </w:p>
    <w:p/>
    <w:p/>
    <w:p>
      <w:pPr>
        <w:jc w:val="center"/>
      </w:pPr>
      <w:r>
        <w:rPr>
          <w:b w:val="0"/>
          <w:sz w:val="22"/>
        </w:rPr>
        <w:t>____________________________________________________________</w:t>
      </w:r>
    </w:p>
    <w:p>
      <w:pPr>
        <w:jc w:val="center"/>
      </w:pPr>
      <w:r>
        <w:rPr>
          <w:b w:val="0"/>
          <w:sz w:val="22"/>
        </w:rPr>
        <w:t>Assinatura do(a) Empregado(a)</w:t>
      </w:r>
    </w:p>
    <w:p>
      <w:pPr>
        <w:jc w:val="center"/>
      </w:pPr>
      <w:r>
        <w:rPr>
          <w:b w:val="0"/>
          <w:sz w:val="22"/>
        </w:rPr>
        <w:t>CPF: 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https://documentos-br.com/declaracao-de-comparecimento-ao-trabalho/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declaracao-de-comparecimento-ao-trabalho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