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PARTICULAR DE PRESTAÇÃO DE SERVIÇOS</w:t>
      </w:r>
    </w:p>
    <w:p/>
    <w:p>
      <w:pPr>
        <w:spacing w:after="120"/>
        <w:ind w:firstLine="360"/>
      </w:pPr>
      <w:r>
        <w:rPr>
          <w:b w:val="0"/>
          <w:sz w:val="22"/>
        </w:rPr>
        <w:t>Pelo presente instrumento particular de contrato de prestação de serviços, de um lado, como CONTRATANTE, ____________________________________________, portador(a) do CPF nº ____________________, residente e domiciliado(a) à ______________________________________________________________________, e de outro lado, como CONTRATADO(A), ________________________________________, portador(a) do CPF nº ____________________, residente e domiciliado(a) à ______________________________________________________________________, resolvem celebrar o presente contrato, que se regerá pelas cláusulas e condições seguintes, bem como pelas disposições legais aplicáveis.</w:t>
      </w:r>
    </w:p>
    <w:p/>
    <w:p>
      <w:r>
        <w:rPr>
          <w:b/>
          <w:sz w:val="22"/>
        </w:rPr>
        <w:t>CLÁUSULA PRIMEIRA – DO OBJETO</w:t>
      </w:r>
    </w:p>
    <w:p>
      <w:pPr>
        <w:spacing w:after="120"/>
        <w:ind w:firstLine="360"/>
      </w:pPr>
      <w:r>
        <w:rPr>
          <w:b w:val="0"/>
          <w:sz w:val="22"/>
        </w:rPr>
        <w:t>O presente contrato tem por objeto a prestação dos seguintes serviços: ______________________________________________________________________________________, a serem realizados pelo CONTRATADO conforme as especificações abaixo:</w:t>
      </w:r>
    </w:p>
    <w:p>
      <w:pPr>
        <w:spacing w:after="120"/>
        <w:ind w:firstLine="360"/>
      </w:pPr>
      <w:r>
        <w:rPr>
          <w:b w:val="0"/>
          <w:sz w:val="22"/>
        </w:rPr>
        <w:t>- Descrição detalhada dos serviços: ________________________________________________</w:t>
      </w:r>
    </w:p>
    <w:p>
      <w:pPr>
        <w:spacing w:after="120"/>
        <w:ind w:firstLine="360"/>
      </w:pPr>
      <w:r>
        <w:rPr>
          <w:b w:val="0"/>
          <w:sz w:val="22"/>
        </w:rPr>
        <w:t>- Prazo para execução: ____________________________________________________________</w:t>
      </w:r>
    </w:p>
    <w:p/>
    <w:p>
      <w:r>
        <w:rPr>
          <w:b/>
          <w:sz w:val="22"/>
        </w:rPr>
        <w:t>CLÁUSULA SEGUNDA – DAS OBRIGAÇÕES DO CONTRATADO</w:t>
      </w:r>
    </w:p>
    <w:p>
      <w:pPr>
        <w:spacing w:after="120"/>
      </w:pPr>
      <w:r>
        <w:rPr>
          <w:b/>
          <w:sz w:val="22"/>
        </w:rPr>
        <w:t>São obrigações do CONTRATADO:</w:t>
      </w:r>
    </w:p>
    <w:p>
      <w:pPr>
        <w:spacing w:after="120"/>
        <w:ind w:firstLine="360"/>
      </w:pPr>
      <w:r>
        <w:rPr>
          <w:b w:val="0"/>
          <w:sz w:val="22"/>
        </w:rPr>
        <w:t>a) Executar os serviços conforme as especificações e prazos estabelecidos no presente contrato;</w:t>
      </w:r>
    </w:p>
    <w:p>
      <w:pPr>
        <w:spacing w:after="120"/>
        <w:ind w:firstLine="360"/>
      </w:pPr>
      <w:r>
        <w:rPr>
          <w:b w:val="0"/>
          <w:sz w:val="22"/>
        </w:rPr>
        <w:t>b) Manter sigilo sobre informações e documentos fornecidos pelo CONTRATANTE;</w:t>
      </w:r>
    </w:p>
    <w:p>
      <w:pPr>
        <w:spacing w:after="120"/>
        <w:ind w:firstLine="360"/>
      </w:pPr>
      <w:r>
        <w:rPr>
          <w:b w:val="0"/>
          <w:sz w:val="22"/>
        </w:rPr>
        <w:t>c) Comunicar imediatamente ao CONTRATANTE qualquer fato que possa prejudicar a execução do serviço;</w:t>
      </w:r>
    </w:p>
    <w:p>
      <w:pPr>
        <w:spacing w:after="120"/>
        <w:ind w:firstLine="360"/>
      </w:pPr>
      <w:r>
        <w:rPr>
          <w:b w:val="0"/>
          <w:sz w:val="22"/>
        </w:rPr>
        <w:t>d) Responsabilizar-se por eventuais danos causados por dolo ou culpa na execução dos serviços.</w:t>
      </w:r>
    </w:p>
    <w:p/>
    <w:p>
      <w:r>
        <w:rPr>
          <w:b/>
          <w:sz w:val="22"/>
        </w:rPr>
        <w:t>CLÁUSULA TERCEIRA – DAS OBRIGAÇÕES DO CONTRATANTE</w:t>
      </w:r>
    </w:p>
    <w:p>
      <w:pPr>
        <w:spacing w:after="120"/>
      </w:pPr>
      <w:r>
        <w:rPr>
          <w:b/>
          <w:sz w:val="22"/>
        </w:rPr>
        <w:t>São obrigações do CONTRATANTE:</w:t>
      </w:r>
    </w:p>
    <w:p>
      <w:pPr>
        <w:spacing w:after="120"/>
        <w:ind w:firstLine="360"/>
      </w:pPr>
      <w:r>
        <w:rPr>
          <w:b w:val="0"/>
          <w:sz w:val="22"/>
        </w:rPr>
        <w:t>a) Fornecer todas as informações e documentos necessários para a adequada prestação dos serviços;</w:t>
      </w:r>
    </w:p>
    <w:p>
      <w:pPr>
        <w:spacing w:after="120"/>
        <w:ind w:firstLine="360"/>
      </w:pPr>
      <w:r>
        <w:rPr>
          <w:b w:val="0"/>
          <w:sz w:val="22"/>
        </w:rPr>
        <w:t>b) Efetuar o pagamento na forma, prazo e valores estipulados neste contrato;</w:t>
      </w:r>
    </w:p>
    <w:p>
      <w:pPr>
        <w:spacing w:after="120"/>
        <w:ind w:firstLine="360"/>
      </w:pPr>
      <w:r>
        <w:rPr>
          <w:b w:val="0"/>
          <w:sz w:val="22"/>
        </w:rPr>
        <w:t>c) Facilitar o acesso do CONTRATADO aos locais necessários para a execução dos serviços.</w:t>
      </w:r>
    </w:p>
    <w:p/>
    <w:p>
      <w:r>
        <w:rPr>
          <w:b/>
          <w:sz w:val="22"/>
        </w:rPr>
        <w:t>CLÁUSULA QUARTA – DO PREÇO E CONDIÇÕES DE PAGAMENTO</w:t>
      </w:r>
    </w:p>
    <w:p>
      <w:pPr>
        <w:spacing w:after="120"/>
        <w:ind w:firstLine="360"/>
      </w:pPr>
      <w:r>
        <w:rPr>
          <w:b w:val="0"/>
          <w:sz w:val="22"/>
        </w:rPr>
        <w:t>Pelos serviços ora contratados, o CONTRATANTE pagará ao CONTRATADO o valor total de R$ _______________ (_____________________________), em ________________ parcelas mensais, iguais e sucessivas de R$ _______________ (_____________________________), com vencimento todo dia ___ de cada mês, mediante ______________________________________________________.</w:t>
      </w:r>
    </w:p>
    <w:p/>
    <w:p>
      <w:r>
        <w:rPr>
          <w:b/>
          <w:sz w:val="22"/>
        </w:rPr>
        <w:t>CLÁUSULA QUINTA – DO PRAZO</w:t>
      </w:r>
    </w:p>
    <w:p>
      <w:pPr>
        <w:spacing w:after="120"/>
        <w:ind w:firstLine="360"/>
      </w:pPr>
      <w:r>
        <w:rPr>
          <w:b w:val="0"/>
          <w:sz w:val="22"/>
        </w:rPr>
        <w:t>O prazo para a execução total dos serviços objeto deste contrato é de _______________ (______________________) a contar da assinatura deste instrumento, podendo ser prorrogado mediante acordo entre as partes.</w:t>
      </w:r>
    </w:p>
    <w:p/>
    <w:p>
      <w:r>
        <w:rPr>
          <w:b/>
          <w:sz w:val="22"/>
        </w:rPr>
        <w:t>CLÁUSULA SEXTA – DA RESCISÃO</w:t>
      </w:r>
    </w:p>
    <w:p>
      <w:pPr>
        <w:spacing w:after="120"/>
      </w:pPr>
      <w:r>
        <w:rPr>
          <w:b/>
          <w:sz w:val="22"/>
        </w:rPr>
        <w:t>O presente contrato poderá ser rescindido nas seguintes hipóteses:</w:t>
      </w:r>
    </w:p>
    <w:p>
      <w:pPr>
        <w:spacing w:after="120"/>
        <w:ind w:firstLine="360"/>
      </w:pPr>
      <w:r>
        <w:rPr>
          <w:b w:val="0"/>
          <w:sz w:val="22"/>
        </w:rPr>
        <w:t>a) Por mútuo acordo entre as partes;</w:t>
      </w:r>
    </w:p>
    <w:p>
      <w:pPr>
        <w:spacing w:after="120"/>
        <w:ind w:firstLine="360"/>
      </w:pPr>
      <w:r>
        <w:rPr>
          <w:b w:val="0"/>
          <w:sz w:val="22"/>
        </w:rPr>
        <w:t>b) Por inadimplemento de quaisquer das obrigações assumidas, não sanado no prazo de 10 (dez) dias após notificação;</w:t>
      </w:r>
    </w:p>
    <w:p>
      <w:pPr>
        <w:spacing w:after="120"/>
        <w:ind w:firstLine="360"/>
      </w:pPr>
      <w:r>
        <w:rPr>
          <w:b w:val="0"/>
          <w:sz w:val="22"/>
        </w:rPr>
        <w:t>c) Por força maior ou caso fortuito, que impossibilite a continuidade da prestação dos serviços.</w:t>
      </w:r>
    </w:p>
    <w:p>
      <w:pPr>
        <w:spacing w:after="120"/>
        <w:ind w:firstLine="360"/>
      </w:pPr>
      <w:r>
        <w:rPr>
          <w:b w:val="0"/>
          <w:sz w:val="22"/>
        </w:rPr>
        <w:t>Em caso de rescisão, as partes deverão acertar as obrigações pendentes até a data da rescisão.</w:t>
      </w:r>
    </w:p>
    <w:p/>
    <w:p>
      <w:r>
        <w:rPr>
          <w:b/>
          <w:sz w:val="22"/>
        </w:rPr>
        <w:t>CLÁUSULA SÉTIMA – DA RESPONSABILIDADE</w:t>
      </w:r>
    </w:p>
    <w:p>
      <w:pPr>
        <w:spacing w:after="120"/>
        <w:ind w:firstLine="360"/>
      </w:pPr>
      <w:r>
        <w:rPr>
          <w:b w:val="0"/>
          <w:sz w:val="22"/>
        </w:rPr>
        <w:t>O CONTRATADO responderá pelos prejuízos causados ao CONTRATANTE decorrentes de dolo ou culpa na execução dos serviços, excluindo-se os casos fortuitos ou de força maior.</w:t>
      </w:r>
    </w:p>
    <w:p/>
    <w:p>
      <w:r>
        <w:rPr>
          <w:b/>
          <w:sz w:val="22"/>
        </w:rPr>
        <w:t>CLÁUSULA OITAVA – DO SIGILO</w:t>
      </w:r>
    </w:p>
    <w:p>
      <w:pPr>
        <w:spacing w:after="120"/>
        <w:ind w:firstLine="360"/>
      </w:pPr>
      <w:r>
        <w:rPr>
          <w:b w:val="0"/>
          <w:sz w:val="22"/>
        </w:rPr>
        <w:t>O CONTRATADO compromete-se a manter sigilo absoluto sobre todas as informações e documentos do CONTRATANTE que tiver acesso em razão deste contrato, durante e após a vigência do mesmo.</w:t>
      </w:r>
    </w:p>
    <w:p/>
    <w:p>
      <w:r>
        <w:rPr>
          <w:b/>
          <w:sz w:val="22"/>
        </w:rPr>
        <w:t>CLÁUSULA NONA – DAS DISPOSIÇÕES GERAIS</w:t>
      </w:r>
    </w:p>
    <w:p>
      <w:pPr>
        <w:spacing w:after="120"/>
        <w:ind w:firstLine="360"/>
      </w:pPr>
      <w:r>
        <w:rPr>
          <w:b w:val="0"/>
          <w:sz w:val="22"/>
        </w:rPr>
        <w:t>Este contrato não cria vínculo empregatício entre as partes, sendo o CONTRATADO responsável por suas obrigações fiscais, trabalhistas e previdenciárias.</w:t>
      </w:r>
    </w:p>
    <w:p>
      <w:pPr>
        <w:spacing w:after="120"/>
        <w:ind w:firstLine="360"/>
      </w:pPr>
      <w:r>
        <w:rPr>
          <w:b w:val="0"/>
          <w:sz w:val="22"/>
        </w:rPr>
        <w:t>Qualquer tolerância quanto ao cumprimento das cláusulas deste contrato não implicará renúncia, novação ou alteração das condições contratuais.</w:t>
      </w:r>
    </w:p>
    <w:p/>
    <w:p>
      <w:r>
        <w:rPr>
          <w:b/>
          <w:sz w:val="22"/>
        </w:rPr>
        <w:t>CLÁUSULA DÉCIMA – DO FORO</w:t>
      </w:r>
    </w:p>
    <w:p>
      <w:pPr>
        <w:spacing w:after="120"/>
        <w:ind w:firstLine="360"/>
      </w:pPr>
      <w:r>
        <w:rPr>
          <w:b w:val="0"/>
          <w:sz w:val="22"/>
        </w:rPr>
        <w:t>Para dirimir quaisquer controvérsias oriundas deste contrato, as partes elegem o foro da comarca de ________________________, com renúncia a qualquer outro, por mais privilegiado que seja.</w:t>
      </w:r>
    </w:p>
    <w:p/>
    <w:p/>
    <w:p>
      <w:pPr>
        <w:jc w:val="center"/>
      </w:pPr>
      <w:r>
        <w:rPr>
          <w:sz w:val="22"/>
        </w:rPr>
        <w:t>____________________________________________</w:t>
        <w:br/>
        <w:t>CONTRATANTE</w:t>
        <w:br/>
        <w:br/>
        <w:br/>
        <w:br/>
        <w:br/>
      </w:r>
      <w:r>
        <w:rPr>
          <w:sz w:val="22"/>
        </w:rPr>
        <w:t>____________________________________________</w:t>
        <w:br/>
        <w:t>CONTRATADO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https://documentos-br.com/contrato/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ntrat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