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DE GESTOR DE TRÁFEGO</w:t>
      </w:r>
    </w:p>
    <w:p/>
    <w:p/>
    <w:p>
      <w:pPr>
        <w:jc w:val="both"/>
      </w:pPr>
      <w:r>
        <w:rPr>
          <w:b w:val="0"/>
          <w:sz w:val="20"/>
        </w:rPr>
        <w:t>Pelo presente instrumento particular de contrato de prestação de serviços, de um lado, [NOME COMPLETO DO CONTRATANTE], [NACIONALIDADE], [ESTADO CIVIL], portador do CPF nº ______________ e RG nº ______________, residente e domiciliado à [ENDEREÇO COMPLETO], doravante denominado simplesmente CONTRATANTE, e, de outro lado, [NOME COMPLETO DO CONTRATADO], [NACIONALIDADE], [ESTADO CIVIL], portador do CPF nº ______________ e RG nº ______________, residente e domiciliado à [ENDEREÇO COMPLETO], doravante denominado simplesmente CONTRATADO, têm entre si justo e acertado o presente Contrato de Prestação de Serviços de Gestor de Tráfego, que se regerá pelas cláusulas e condições seguintes:</w:t>
      </w:r>
    </w:p>
    <w:p/>
    <w:p/>
    <w:p>
      <w:r>
        <w:rPr>
          <w:b/>
          <w:sz w:val="22"/>
        </w:rPr>
        <w:t>CLÁUSULA 1 – DO OBJETO</w:t>
      </w:r>
    </w:p>
    <w:p>
      <w:pPr>
        <w:jc w:val="both"/>
      </w:pPr>
      <w:r>
        <w:rPr>
          <w:b w:val="0"/>
          <w:sz w:val="20"/>
        </w:rPr>
        <w:t>O presente contrato tem por objeto a prestação de serviços de gestão de tráfego digital pelo CONTRATADO, incluindo planejamento, execução, monitoramento e otimização de campanhas publicitárias em plataformas digitais, com o fim de promover os produtos e/ou serviços do CONTRATANTE.</w:t>
      </w:r>
    </w:p>
    <w:p/>
    <w:p>
      <w:r>
        <w:rPr>
          <w:b/>
          <w:sz w:val="22"/>
        </w:rPr>
        <w:t>CLÁUSULA 2 – DAS OBRIGAÇÕES DO CONTRATADO</w:t>
      </w:r>
    </w:p>
    <w:p>
      <w:pPr>
        <w:jc w:val="both"/>
      </w:pPr>
      <w:r>
        <w:rPr>
          <w:b w:val="0"/>
          <w:sz w:val="20"/>
        </w:rPr>
        <w:t>São obrigações do CONTRATADO:</w:t>
        <w:br/>
        <w:t>a) Elaborar e implementar estratégias eficazes de tráfego pago;</w:t>
        <w:br/>
        <w:t>b) Gerenciar campanhas nas plataformas acordadas, tais como Google Ads, Facebook Ads, Instagram Ads, entre outras;</w:t>
        <w:br/>
        <w:t>c) Fornecer relatórios periódicos com análises de desempenho e resultados;</w:t>
        <w:br/>
        <w:t>d) Manter sigilo sobre as informações confidenciais do CONTRATANTE;</w:t>
        <w:br/>
        <w:t>e) Cumprir prazos e metas acordados entre as partes.</w:t>
      </w:r>
    </w:p>
    <w:p/>
    <w:p>
      <w:r>
        <w:rPr>
          <w:b/>
          <w:sz w:val="22"/>
        </w:rPr>
        <w:t>CLÁUSULA 3 – DAS OBRIGAÇÕES DO CONTRATANTE</w:t>
      </w:r>
    </w:p>
    <w:p>
      <w:pPr>
        <w:jc w:val="both"/>
      </w:pPr>
      <w:r>
        <w:rPr>
          <w:b w:val="0"/>
          <w:sz w:val="20"/>
        </w:rPr>
        <w:t>São obrigações do CONTRATANTE:</w:t>
        <w:br/>
        <w:t>a) Fornecer ao CONTRATADO todas as informações e materiais necessários para a execução dos serviços;</w:t>
        <w:br/>
        <w:t>b) Realizar os pagamentos conforme estipulado neste contrato;</w:t>
        <w:br/>
        <w:t>c) Aprovar as campanhas e conteúdos quando solicitado;</w:t>
        <w:br/>
        <w:t>d) Responsabilizar-se pelo orçamento destinado às campanhas publicitárias nas plataformas.</w:t>
      </w:r>
    </w:p>
    <w:p/>
    <w:p>
      <w:r>
        <w:rPr>
          <w:b/>
          <w:sz w:val="22"/>
        </w:rPr>
        <w:t>CLÁUSULA 4 – DA REMUNERAÇÃO E FORMA DE PAGAMENTO</w:t>
      </w:r>
    </w:p>
    <w:p>
      <w:pPr>
        <w:jc w:val="both"/>
      </w:pPr>
      <w:r>
        <w:rPr>
          <w:b w:val="0"/>
          <w:sz w:val="20"/>
        </w:rPr>
        <w:t>Pelos serviços prestados, o CONTRATANTE pagará ao CONTRATADO o valor mensal de R$ ______________ (______________________), que deverá ser pago até o dia __ de cada mês, por meio de [especificar meio de pagamento].</w:t>
        <w:br/>
        <w:t>Além disso, o CONTRATANTE será responsável pelo custeio direto do orçamento destinado às campanhas publicitárias nas plataformas digitais.</w:t>
      </w:r>
    </w:p>
    <w:p/>
    <w:p>
      <w:r>
        <w:rPr>
          <w:b/>
          <w:sz w:val="22"/>
        </w:rPr>
        <w:t>CLÁUSULA 5 – DO PRAZO</w:t>
      </w:r>
    </w:p>
    <w:p>
      <w:pPr>
        <w:jc w:val="both"/>
      </w:pPr>
      <w:r>
        <w:rPr>
          <w:b w:val="0"/>
          <w:sz w:val="20"/>
        </w:rPr>
        <w:t>O presente contrato terá início a partir da assinatura e vigorará pelo prazo de __ (__) meses, sendo automaticamente renovado por iguais e sucessivos períodos, salvo manifestação contrária de qualquer das partes com antecedência mínima de 30 (trinta) dias.</w:t>
      </w:r>
    </w:p>
    <w:p/>
    <w:p>
      <w:r>
        <w:rPr>
          <w:b/>
          <w:sz w:val="22"/>
        </w:rPr>
        <w:t>CLÁUSULA 6 – DA RESCISÃO</w:t>
      </w:r>
    </w:p>
    <w:p>
      <w:pPr>
        <w:jc w:val="both"/>
      </w:pPr>
      <w:r>
        <w:rPr>
          <w:b w:val="0"/>
          <w:sz w:val="20"/>
        </w:rPr>
        <w:t>O presente contrato poderá ser rescindido por qualquer das partes, mediante notificação escrita com antecedência mínima de 30 (trinta) dias, sem prejuízo das responsabilidades por obrigações assumidas até a data da rescisão.</w:t>
        <w:br/>
        <w:t>Em caso de descumprimento de quaisquer cláusulas aqui pactuadas, a parte prejudicada poderá rescindir o contrato imediatamente, sem prejuízo de eventuais indenizações.</w:t>
      </w:r>
    </w:p>
    <w:p/>
    <w:p>
      <w:r>
        <w:rPr>
          <w:b/>
          <w:sz w:val="22"/>
        </w:rPr>
        <w:t>CLÁUSULA 7 – DA PROPRIEDADE INTELECTUAL</w:t>
      </w:r>
    </w:p>
    <w:p>
      <w:pPr>
        <w:jc w:val="both"/>
      </w:pPr>
      <w:r>
        <w:rPr>
          <w:b w:val="0"/>
          <w:sz w:val="20"/>
        </w:rPr>
        <w:t>Todo material criado pelo CONTRATADO no âmbito deste contrato, incluindo campanhas, artes, textos e estratégias, será de propriedade do CONTRATANTE após o pagamento integral dos valores acordados.</w:t>
        <w:br/>
        <w:t>O CONTRATADO poderá utilizar as campanhas e resultados como portfólio, resguardadas as informações confidenciais e estratégias exclusivas do CONTRATANTE.</w:t>
      </w:r>
    </w:p>
    <w:p/>
    <w:p>
      <w:r>
        <w:rPr>
          <w:b/>
          <w:sz w:val="22"/>
        </w:rPr>
        <w:t>CLÁUSULA 8 – DA CONFIDENCIALIDADE</w:t>
      </w:r>
    </w:p>
    <w:p>
      <w:pPr>
        <w:jc w:val="both"/>
      </w:pPr>
      <w:r>
        <w:rPr>
          <w:b w:val="0"/>
          <w:sz w:val="20"/>
        </w:rPr>
        <w:t>As partes se obrigam a manter em sigilo todas as informações, dados e documentos trocados durante a vigência deste contrato, não podendo divulgá-los a terceiros sem prévia autorização por escrito, salvo por força de lei ou ordem judicial.</w:t>
      </w:r>
    </w:p>
    <w:p/>
    <w:p>
      <w:r>
        <w:rPr>
          <w:b/>
          <w:sz w:val="22"/>
        </w:rPr>
        <w:t>CLÁUSULA 9 – DA RESPONSABILIDADE</w:t>
      </w:r>
    </w:p>
    <w:p>
      <w:pPr>
        <w:jc w:val="both"/>
      </w:pPr>
      <w:r>
        <w:rPr>
          <w:b w:val="0"/>
          <w:sz w:val="20"/>
        </w:rPr>
        <w:t>O CONTRATADO não será responsável por resultados financeiros, lucros ou prejuízos decorrentes das campanhas, sendo sua obrigação apenas a prestação dos serviços com diligência e técnica, conforme as melhores práticas do mercado.</w:t>
      </w:r>
    </w:p>
    <w:p/>
    <w:p>
      <w:r>
        <w:rPr>
          <w:b/>
          <w:sz w:val="22"/>
        </w:rPr>
        <w:t>CLÁUSULA 10 – DAS DISPOSIÇÕES GERAIS</w:t>
      </w:r>
    </w:p>
    <w:p>
      <w:pPr>
        <w:jc w:val="both"/>
      </w:pPr>
      <w:r>
        <w:rPr>
          <w:b w:val="0"/>
          <w:sz w:val="20"/>
        </w:rPr>
        <w:t>Este contrato representa o entendimento completo entre as partes, substituindo quaisquer acordos anteriores, sejam verbais ou escritos.</w:t>
        <w:br/>
        <w:t>Qualquer modificação deverá ser feita por escrito e assinada por ambas as partes.</w:t>
        <w:br/>
        <w:t>O não exercício de qualquer direito ou prerrogativa aqui previsto não importará em renúncia.</w:t>
      </w:r>
    </w:p>
    <w:p/>
    <w:p>
      <w:r>
        <w:rPr>
          <w:b/>
          <w:sz w:val="22"/>
        </w:rPr>
        <w:t>CLÁUSULA 11 – DO FORO</w:t>
      </w:r>
    </w:p>
    <w:p>
      <w:pPr>
        <w:jc w:val="both"/>
      </w:pPr>
      <w:r>
        <w:rPr>
          <w:b w:val="0"/>
          <w:sz w:val="20"/>
        </w:rPr>
        <w:t>Fica eleito o foro da comarca de [CIDADE/UF], com exclusão de qualquer outro, por mais privilegiado que seja, para dirimir quaisquer controvérsias oriundas deste contrato.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[NOME DO CONTRATANTE]</w:t>
      </w:r>
    </w:p>
    <w:p>
      <w:pPr>
        <w:jc w:val="center"/>
      </w:pPr>
      <w:r>
        <w:rPr>
          <w:b w:val="0"/>
          <w:sz w:val="20"/>
        </w:rPr>
        <w:t>CONTRATANTE</w:t>
      </w:r>
    </w:p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[NOME DO CONTRATADO]</w:t>
      </w:r>
    </w:p>
    <w:p>
      <w:pPr>
        <w:jc w:val="center"/>
      </w:pPr>
      <w:r>
        <w:rPr>
          <w:b w:val="0"/>
          <w:sz w:val="20"/>
        </w:rPr>
        <w:t>CONTRATADO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https://documentos-br.com/contrato-gestor-de-trafego/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gestor-de-trafeg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