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PRESTAÇÃO DE SERVIÇOS DE PUBLICIDADE</w:t>
      </w:r>
    </w:p>
    <w:p/>
    <w:p>
      <w:r>
        <w:rPr>
          <w:b w:val="0"/>
          <w:i w:val="0"/>
          <w:sz w:val="20"/>
        </w:rPr>
        <w:t>Pelo presente instrumento particular de contrato de prestação de serviços de publicidade, de um lado,</w:t>
      </w:r>
    </w:p>
    <w:p>
      <w:r>
        <w:rPr>
          <w:b w:val="0"/>
          <w:i w:val="0"/>
          <w:sz w:val="20"/>
        </w:rPr>
        <w:t>CONTRATANTE: ____________________________________________________________, inscrito(a) no CPF/CNPJ sob nº ________________________, com sede/endereço em ________________________________________________________________, neste ato representado(a) por ____________________________________________________,</w:t>
      </w:r>
    </w:p>
    <w:p>
      <w:r>
        <w:rPr>
          <w:b w:val="0"/>
          <w:i w:val="0"/>
          <w:sz w:val="20"/>
        </w:rPr>
        <w:t>e, de outro lado,</w:t>
      </w:r>
    </w:p>
    <w:p>
      <w:r>
        <w:rPr>
          <w:b w:val="0"/>
          <w:i w:val="0"/>
          <w:sz w:val="20"/>
        </w:rPr>
        <w:t>CONTRATADO: ____________________________________________________________, inscrito(a) no CPF/CNPJ sob nº ________________________, com sede/endereço em ________________________________________________________________, neste ato representado(a) por ____________________________________________________,</w:t>
      </w:r>
    </w:p>
    <w:p>
      <w:r>
        <w:rPr>
          <w:b w:val="0"/>
          <w:i w:val="0"/>
          <w:sz w:val="20"/>
        </w:rPr>
        <w:t>têm entre si justo e acertado o seguinte:</w:t>
      </w:r>
    </w:p>
    <w:p/>
    <w:p/>
    <w:p>
      <w:r>
        <w:rPr>
          <w:b/>
          <w:sz w:val="22"/>
        </w:rPr>
        <w:t>CLÁUSULA 1 – DO OBJETO</w:t>
      </w:r>
    </w:p>
    <w:p>
      <w:r>
        <w:rPr>
          <w:b w:val="0"/>
          <w:i w:val="0"/>
          <w:sz w:val="20"/>
        </w:rPr>
        <w:t>1.1. O presente contrato tem por objeto a prestação, pelo CONTRATADO, dos serviços de publicidade e propaganda, compreendendo, mas não se limitando a, criação, produção, veiculação e gerenciamento de campanhas publicitárias, conforme especificações e condições estabelecidas neste instrumento.</w:t>
      </w:r>
    </w:p>
    <w:p/>
    <w:p>
      <w:r>
        <w:rPr>
          <w:b/>
          <w:sz w:val="22"/>
        </w:rPr>
        <w:t>CLÁUSULA 2 – DAS OBRIGAÇÕES DO CONTRATADO</w:t>
      </w:r>
    </w:p>
    <w:p>
      <w:r>
        <w:rPr>
          <w:b w:val="0"/>
          <w:i w:val="0"/>
          <w:sz w:val="20"/>
        </w:rPr>
        <w:t>2.1. Executar os serviços de publicidade com zelo, diligência e observância das normas legais e éticas aplicáveis.</w:t>
      </w:r>
    </w:p>
    <w:p>
      <w:r>
        <w:rPr>
          <w:b w:val="0"/>
          <w:i w:val="0"/>
          <w:sz w:val="20"/>
        </w:rPr>
        <w:t>2.2. Apresentar propostas criativas e previamente aprovadas pelo CONTRATANTE antes da execução de qualquer campanha.</w:t>
      </w:r>
    </w:p>
    <w:p>
      <w:r>
        <w:rPr>
          <w:b w:val="0"/>
          <w:i w:val="0"/>
          <w:sz w:val="20"/>
        </w:rPr>
        <w:t>2.3. Respeitar os prazos estipulados para entrega dos serviços.</w:t>
      </w:r>
    </w:p>
    <w:p>
      <w:r>
        <w:rPr>
          <w:b w:val="0"/>
          <w:i w:val="0"/>
          <w:sz w:val="20"/>
        </w:rPr>
        <w:t>2.4. Manter sigilo sobre informações e materiais fornecidos pelo CONTRATANTE.</w:t>
      </w:r>
    </w:p>
    <w:p/>
    <w:p>
      <w:r>
        <w:rPr>
          <w:b/>
          <w:sz w:val="22"/>
        </w:rPr>
        <w:t>CLÁUSULA 3 – DAS OBRIGAÇÕES DO CONTRATANTE</w:t>
      </w:r>
    </w:p>
    <w:p>
      <w:r>
        <w:rPr>
          <w:b w:val="0"/>
          <w:i w:val="0"/>
          <w:sz w:val="20"/>
        </w:rPr>
        <w:t>3.1. Fornecer todas as informações, materiais e documentos necessários para a execução dos serviços.</w:t>
      </w:r>
    </w:p>
    <w:p>
      <w:r>
        <w:rPr>
          <w:b w:val="0"/>
          <w:i w:val="0"/>
          <w:sz w:val="20"/>
        </w:rPr>
        <w:t>3.2. Aprovar previamente as propostas e materiais publicitários apresentados pelo CONTRATADO.</w:t>
      </w:r>
    </w:p>
    <w:p>
      <w:r>
        <w:rPr>
          <w:b w:val="0"/>
          <w:i w:val="0"/>
          <w:sz w:val="20"/>
        </w:rPr>
        <w:t>3.3. Efetuar os pagamentos conforme condições e prazos estabelecidos neste contrato.</w:t>
      </w:r>
    </w:p>
    <w:p/>
    <w:p>
      <w:r>
        <w:rPr>
          <w:b/>
          <w:sz w:val="22"/>
        </w:rPr>
        <w:t>CLÁUSULA 4 – DA REMUNERAÇÃO E FORMA DE PAGAMENTO</w:t>
      </w:r>
    </w:p>
    <w:p>
      <w:r>
        <w:rPr>
          <w:b w:val="0"/>
          <w:i w:val="0"/>
          <w:sz w:val="20"/>
        </w:rPr>
        <w:t>4.1. Pela prestação dos serviços objeto deste contrato, o CONTRATANTE pagará ao CONTRATADO o valor total de R$ ______________________________ (__________________________________________________), conforme condições abaixo:</w:t>
      </w:r>
    </w:p>
    <w:p>
      <w:r>
        <w:rPr>
          <w:b w:val="0"/>
          <w:i w:val="0"/>
          <w:sz w:val="20"/>
        </w:rPr>
        <w:t>4.2. [ ] Pagamento à vista, no ato da assinatura deste contrato.</w:t>
      </w:r>
    </w:p>
    <w:p>
      <w:r>
        <w:rPr>
          <w:b w:val="0"/>
          <w:i w:val="0"/>
          <w:sz w:val="20"/>
        </w:rPr>
        <w:t>4.3. [ ] Pagamento parcelado em _____ (______) vezes iguais e sucessivas de R$ ________________, com vencimento todo dia ___ de cada mês.</w:t>
      </w:r>
    </w:p>
    <w:p>
      <w:r>
        <w:rPr>
          <w:b w:val="0"/>
          <w:i w:val="0"/>
          <w:sz w:val="20"/>
        </w:rPr>
        <w:t>4.4. Os pagamentos serão realizados via ____________________________________________________________.</w:t>
      </w:r>
    </w:p>
    <w:p/>
    <w:p>
      <w:r>
        <w:rPr>
          <w:b/>
          <w:sz w:val="22"/>
        </w:rPr>
        <w:t>CLÁUSULA 5 – DOS PRAZOS</w:t>
      </w:r>
    </w:p>
    <w:p>
      <w:r>
        <w:rPr>
          <w:b w:val="0"/>
          <w:i w:val="0"/>
          <w:sz w:val="20"/>
        </w:rPr>
        <w:t>5.1. O prazo para início dos serviços será de ___ (___) dias úteis contados da assinatura deste contrato e do recebimento de todo o material necessário.</w:t>
      </w:r>
    </w:p>
    <w:p>
      <w:r>
        <w:rPr>
          <w:b w:val="0"/>
          <w:i w:val="0"/>
          <w:sz w:val="20"/>
        </w:rPr>
        <w:t>5.2. O prazo para conclusão dos serviços será de ___ (___) dias úteis, podendo ser ajustado por acordo escrito entre as partes.</w:t>
      </w:r>
    </w:p>
    <w:p/>
    <w:p>
      <w:r>
        <w:rPr>
          <w:b/>
          <w:sz w:val="22"/>
        </w:rPr>
        <w:t>CLÁUSULA 6 – DA PROPRIEDADE INTELECTUAL</w:t>
      </w:r>
    </w:p>
    <w:p>
      <w:r>
        <w:rPr>
          <w:b w:val="0"/>
          <w:i w:val="0"/>
          <w:sz w:val="20"/>
        </w:rPr>
        <w:t>6.1. Todo o material publicitário criado pelo CONTRATADO será de propriedade do CONTRATANTE após o pagamento integral dos serviços.</w:t>
      </w:r>
    </w:p>
    <w:p>
      <w:r>
        <w:rPr>
          <w:b w:val="0"/>
          <w:i w:val="0"/>
          <w:sz w:val="20"/>
        </w:rPr>
        <w:t>6.2. O CONTRATADO declara que os materiais criados são originais e não infringem direitos de terceiros, respondendo por quaisquer reclamações ou ônus resultantes.</w:t>
      </w:r>
    </w:p>
    <w:p/>
    <w:p>
      <w:r>
        <w:rPr>
          <w:b/>
          <w:sz w:val="22"/>
        </w:rPr>
        <w:t>CLÁUSULA 7 – DA CONFIDENCIALIDADE</w:t>
      </w:r>
    </w:p>
    <w:p>
      <w:r>
        <w:rPr>
          <w:b w:val="0"/>
          <w:i w:val="0"/>
          <w:sz w:val="20"/>
        </w:rPr>
        <w:t>7.1. As partes obrigam-se a manter sigilo absoluto sobre todas as informações confidenciais trocadas em razão deste contrato, durante e após sua vigência.</w:t>
      </w:r>
    </w:p>
    <w:p>
      <w:r>
        <w:rPr>
          <w:b w:val="0"/>
          <w:i w:val="0"/>
          <w:sz w:val="20"/>
        </w:rPr>
        <w:t>7.2. A obrigação de confidencialidade não se aplica a informações que já sejam públicas ou que devam ser divulgadas por força de lei.</w:t>
      </w:r>
    </w:p>
    <w:p/>
    <w:p>
      <w:r>
        <w:rPr>
          <w:b/>
          <w:sz w:val="22"/>
        </w:rPr>
        <w:t>CLÁUSULA 8 – DA RESCISÃO</w:t>
      </w:r>
    </w:p>
    <w:p>
      <w:r>
        <w:rPr>
          <w:b w:val="0"/>
          <w:i w:val="0"/>
          <w:sz w:val="20"/>
        </w:rPr>
        <w:t>8.1. O presente contrato poderá ser rescindido por qualquer das partes, mediante notificação escrita com antecedência mínima de ___ (___) dias.</w:t>
      </w:r>
    </w:p>
    <w:p>
      <w:r>
        <w:rPr>
          <w:b w:val="0"/>
          <w:i w:val="0"/>
          <w:sz w:val="20"/>
        </w:rPr>
        <w:t>8.2. Em caso de inadimplemento de quaisquer cláusulas contratuais, a parte prejudicada poderá rescindir imediatamente o contrato, sem prejuízo de eventual indenização.</w:t>
      </w:r>
    </w:p>
    <w:p>
      <w:r>
        <w:rPr>
          <w:b w:val="0"/>
          <w:i w:val="0"/>
          <w:sz w:val="20"/>
        </w:rPr>
        <w:t>8.3. Na hipótese de rescisão antecipada sem justa causa pelo CONTRATANTE, este deverá pagar ao CONTRATADO uma multa compensatória equivalente a ___% do valor total contratado.</w:t>
      </w:r>
    </w:p>
    <w:p/>
    <w:p>
      <w:r>
        <w:rPr>
          <w:b/>
          <w:sz w:val="22"/>
        </w:rPr>
        <w:t>CLÁUSULA 9 – DAS PENALIDADES</w:t>
      </w:r>
    </w:p>
    <w:p>
      <w:r>
        <w:rPr>
          <w:b w:val="0"/>
          <w:i w:val="0"/>
          <w:sz w:val="20"/>
        </w:rPr>
        <w:t>9.1. O descumprimento de quaisquer obrigações assumidas neste contrato sujeitará a parte infratora ao pagamento de multa de ___% (___ por cento) sobre o valor contratado, sem prejuízo de indenização por perdas e danos.</w:t>
      </w:r>
    </w:p>
    <w:p/>
    <w:p>
      <w:r>
        <w:rPr>
          <w:b/>
          <w:sz w:val="22"/>
        </w:rPr>
        <w:t>CLÁUSULA 10 – DO FORO</w:t>
      </w:r>
    </w:p>
    <w:p>
      <w:r>
        <w:rPr>
          <w:b w:val="0"/>
          <w:i w:val="0"/>
          <w:sz w:val="20"/>
        </w:rPr>
        <w:t>10.1. Para dirimir quaisquer controvérsias oriundas deste contrato, as partes elegem o foro da comarca de ____________________________, Estado ________________, renunciando a qualquer outro, por mais privilegiado que seja.</w:t>
      </w:r>
    </w:p>
    <w:p/>
    <w:p/>
    <w:p>
      <w:r>
        <w:rPr>
          <w:b w:val="0"/>
          <w:i w:val="0"/>
          <w:sz w:val="20"/>
        </w:rPr>
        <w:t>E, por estarem assim justos e contratados, firmam o presente contrato em ___ (___) vias de igual teor e forma, para um só efeito.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CONTRATADO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</w:t>
            </w:r>
          </w:p>
        </w:tc>
      </w:tr>
    </w:tbl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https://documentos-br.com/contrato-de-publicidade/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ontrato-de-publicidade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