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OBRIGAÇÃO DE FAZER</w:t>
      </w:r>
    </w:p>
    <w:p/>
    <w:p/>
    <w:p>
      <w:pPr>
        <w:ind w:firstLine="425"/>
      </w:pPr>
      <w:r>
        <w:rPr>
          <w:b w:val="0"/>
          <w:sz w:val="20"/>
        </w:rPr>
        <w:t>Pelo presente instrumento particular de contrato de obrigação de fazer, as partes abaixo assinadas:</w:t>
      </w:r>
    </w:p>
    <w:p/>
    <w:p>
      <w:r>
        <w:rPr>
          <w:b/>
          <w:sz w:val="20"/>
        </w:rPr>
        <w:t>CONTRATANTE: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Nacionalidade: ______________________________________________________</w:t>
      </w:r>
    </w:p>
    <w:p>
      <w:pPr>
        <w:ind w:firstLine="425"/>
      </w:pPr>
      <w:r>
        <w:rPr>
          <w:b w:val="0"/>
          <w:sz w:val="20"/>
        </w:rPr>
        <w:t>Estado Civil: _______________________________________________________</w:t>
      </w:r>
    </w:p>
    <w:p>
      <w:pPr>
        <w:ind w:firstLine="425"/>
      </w:pPr>
      <w:r>
        <w:rPr>
          <w:b w:val="0"/>
          <w:sz w:val="20"/>
        </w:rPr>
        <w:t>Profissão: _________________________________________________________</w:t>
      </w:r>
    </w:p>
    <w:p>
      <w:pPr>
        <w:ind w:firstLine="425"/>
      </w:pPr>
      <w:r>
        <w:rPr>
          <w:b w:val="0"/>
          <w:sz w:val="20"/>
        </w:rPr>
        <w:t>CPF: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RG: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</w:t>
      </w:r>
    </w:p>
    <w:p/>
    <w:p>
      <w:r>
        <w:rPr>
          <w:b/>
          <w:sz w:val="20"/>
        </w:rPr>
        <w:t>CONTRATADO:</w:t>
      </w:r>
    </w:p>
    <w:p>
      <w:pPr>
        <w:ind w:firstLine="425"/>
      </w:pPr>
      <w:r>
        <w:rPr>
          <w:b w:val="0"/>
          <w:sz w:val="20"/>
        </w:rPr>
        <w:t>Nome: ____________________________________________________________</w:t>
      </w:r>
    </w:p>
    <w:p>
      <w:pPr>
        <w:ind w:firstLine="425"/>
      </w:pPr>
      <w:r>
        <w:rPr>
          <w:b w:val="0"/>
          <w:sz w:val="20"/>
        </w:rPr>
        <w:t>Nacionalidade: ______________________________________________________</w:t>
      </w:r>
    </w:p>
    <w:p>
      <w:pPr>
        <w:ind w:firstLine="425"/>
      </w:pPr>
      <w:r>
        <w:rPr>
          <w:b w:val="0"/>
          <w:sz w:val="20"/>
        </w:rPr>
        <w:t>Estado Civil: _______________________________________________________</w:t>
      </w:r>
    </w:p>
    <w:p>
      <w:pPr>
        <w:ind w:firstLine="425"/>
      </w:pPr>
      <w:r>
        <w:rPr>
          <w:b w:val="0"/>
          <w:sz w:val="20"/>
        </w:rPr>
        <w:t>Profissão: _________________________________________________________</w:t>
      </w:r>
    </w:p>
    <w:p>
      <w:pPr>
        <w:ind w:firstLine="425"/>
      </w:pPr>
      <w:r>
        <w:rPr>
          <w:b w:val="0"/>
          <w:sz w:val="20"/>
        </w:rPr>
        <w:t>CPF: 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RG: 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Endereço: __________________________________________________________</w:t>
      </w:r>
    </w:p>
    <w:p>
      <w:pPr>
        <w:ind w:firstLine="425"/>
      </w:pPr>
      <w:r>
        <w:rPr>
          <w:b w:val="0"/>
          <w:sz w:val="20"/>
        </w:rPr>
        <w:t>Telefone: __________________________________________________________</w:t>
      </w:r>
    </w:p>
    <w:p>
      <w:pPr>
        <w:ind w:firstLine="425"/>
      </w:pPr>
      <w:r>
        <w:rPr>
          <w:b w:val="0"/>
          <w:sz w:val="20"/>
        </w:rPr>
        <w:t>E-mail: 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 1ª – DO OBJETO</w:t>
      </w:r>
    </w:p>
    <w:p>
      <w:pPr>
        <w:ind w:firstLine="425"/>
      </w:pPr>
      <w:r>
        <w:rPr>
          <w:b w:val="0"/>
          <w:sz w:val="20"/>
        </w:rPr>
        <w:t>O presente contrato tem por objeto a obrigação do CONTRATADO de realizar o seguinte serviço: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_________________________________________________________________________.</w:t>
      </w:r>
    </w:p>
    <w:p/>
    <w:p>
      <w:pPr>
        <w:jc w:val="left"/>
      </w:pPr>
      <w:r>
        <w:rPr>
          <w:b/>
          <w:sz w:val="22"/>
        </w:rPr>
        <w:t>CLÁUSULA 2ª – DAS OBRIGAÇÕES DO CONTRATADO</w:t>
      </w:r>
    </w:p>
    <w:p>
      <w:pPr>
        <w:ind w:firstLine="425"/>
      </w:pPr>
      <w:r>
        <w:rPr>
          <w:b w:val="0"/>
          <w:sz w:val="20"/>
        </w:rPr>
        <w:t>São obrigações do CONTRATADO:</w:t>
      </w:r>
    </w:p>
    <w:p>
      <w:pPr>
        <w:ind w:firstLine="425"/>
      </w:pPr>
      <w:r>
        <w:rPr>
          <w:b w:val="0"/>
          <w:sz w:val="20"/>
        </w:rPr>
        <w:t>a) Executar o serviço com zelo, diligência e conforme as especificações acordadas;</w:t>
      </w:r>
    </w:p>
    <w:p>
      <w:pPr>
        <w:ind w:firstLine="425"/>
      </w:pPr>
      <w:r>
        <w:rPr>
          <w:b w:val="0"/>
          <w:sz w:val="20"/>
        </w:rPr>
        <w:t>b) Cumprir os prazos estabelecidos para a entrega do serviço;</w:t>
      </w:r>
    </w:p>
    <w:p>
      <w:pPr>
        <w:ind w:firstLine="425"/>
      </w:pPr>
      <w:r>
        <w:rPr>
          <w:b w:val="0"/>
          <w:sz w:val="20"/>
        </w:rPr>
        <w:t>c) Informar ao CONTRATANTE sobre qualquer impedimento que possa afetar a execução do serviço;</w:t>
      </w:r>
    </w:p>
    <w:p>
      <w:pPr>
        <w:ind w:firstLine="425"/>
      </w:pPr>
      <w:r>
        <w:rPr>
          <w:b w:val="0"/>
          <w:sz w:val="20"/>
        </w:rPr>
        <w:t>d) Manter sigilo sobre informações confidenciais do CONTRATANTE;</w:t>
      </w:r>
    </w:p>
    <w:p/>
    <w:p>
      <w:pPr>
        <w:jc w:val="left"/>
      </w:pPr>
      <w:r>
        <w:rPr>
          <w:b/>
          <w:sz w:val="22"/>
        </w:rPr>
        <w:t>CLÁUSULA 3ª – DAS OBRIGAÇÕES DO CONTRATANTE</w:t>
      </w:r>
    </w:p>
    <w:p>
      <w:pPr>
        <w:ind w:firstLine="425"/>
      </w:pPr>
      <w:r>
        <w:rPr>
          <w:b w:val="0"/>
          <w:sz w:val="20"/>
        </w:rPr>
        <w:t>São obrigações do CONTRATANTE:</w:t>
      </w:r>
    </w:p>
    <w:p>
      <w:pPr>
        <w:ind w:firstLine="425"/>
      </w:pPr>
      <w:r>
        <w:rPr>
          <w:b w:val="0"/>
          <w:sz w:val="20"/>
        </w:rPr>
        <w:t>a) Fornecer todas as informações e documentos necessários para a execução do serviço;</w:t>
      </w:r>
    </w:p>
    <w:p>
      <w:pPr>
        <w:ind w:firstLine="425"/>
      </w:pPr>
      <w:r>
        <w:rPr>
          <w:b w:val="0"/>
          <w:sz w:val="20"/>
        </w:rPr>
        <w:t>b) Efetuar o pagamento na forma e prazos estipulados neste contrato;</w:t>
      </w:r>
    </w:p>
    <w:p>
      <w:pPr>
        <w:ind w:firstLine="425"/>
      </w:pPr>
      <w:r>
        <w:rPr>
          <w:b w:val="0"/>
          <w:sz w:val="20"/>
        </w:rPr>
        <w:t>c) Facilitar o acesso do CONTRATADO aos locais e recursos necessários para a realização do serviço;</w:t>
      </w:r>
    </w:p>
    <w:p/>
    <w:p>
      <w:pPr>
        <w:jc w:val="left"/>
      </w:pPr>
      <w:r>
        <w:rPr>
          <w:b/>
          <w:sz w:val="22"/>
        </w:rPr>
        <w:t>CLÁUSULA 4ª – DO PRAZO</w:t>
      </w:r>
    </w:p>
    <w:p>
      <w:pPr>
        <w:ind w:firstLine="425"/>
      </w:pPr>
      <w:r>
        <w:rPr>
          <w:b w:val="0"/>
          <w:sz w:val="20"/>
        </w:rPr>
        <w:t>O prazo para cumprimento da obrigação é de _______ (_______) dias úteis, contados a partir da assinatura deste contrato.</w:t>
      </w:r>
    </w:p>
    <w:p/>
    <w:p>
      <w:pPr>
        <w:jc w:val="left"/>
      </w:pPr>
      <w:r>
        <w:rPr>
          <w:b/>
          <w:sz w:val="22"/>
        </w:rPr>
        <w:t>CLÁUSULA 5ª – DO PREÇO E FORMA DE PAGAMENTO</w:t>
      </w:r>
    </w:p>
    <w:p>
      <w:pPr>
        <w:ind w:firstLine="425"/>
      </w:pPr>
      <w:r>
        <w:rPr>
          <w:b w:val="0"/>
          <w:sz w:val="20"/>
        </w:rPr>
        <w:t>Pelo serviço prestado, o CONTRATANTE pagará ao CONTRATADO o valor total de R$ ______________________________ (______________________________), na seguinte forma: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</w:t>
      </w:r>
    </w:p>
    <w:p>
      <w:pPr>
        <w:ind w:firstLine="425"/>
      </w:pPr>
      <w:r>
        <w:rPr>
          <w:b w:val="0"/>
          <w:sz w:val="20"/>
        </w:rPr>
        <w:t>_________________________________________________________________________.</w:t>
      </w:r>
    </w:p>
    <w:p/>
    <w:p>
      <w:pPr>
        <w:jc w:val="left"/>
      </w:pPr>
      <w:r>
        <w:rPr>
          <w:b/>
          <w:sz w:val="22"/>
        </w:rPr>
        <w:t>CLÁUSULA 6ª – DA RESCISÃO</w:t>
      </w:r>
    </w:p>
    <w:p>
      <w:pPr>
        <w:ind w:firstLine="425"/>
      </w:pPr>
      <w:r>
        <w:rPr>
          <w:b w:val="0"/>
          <w:sz w:val="20"/>
        </w:rPr>
        <w:t>O presente contrato poderá ser rescindido por qualquer das partes, mediante notificação por escrito com antecedência mínima de 30 (trinta) dias,</w:t>
      </w:r>
    </w:p>
    <w:p>
      <w:pPr>
        <w:ind w:firstLine="425"/>
      </w:pPr>
      <w:r>
        <w:rPr>
          <w:b w:val="0"/>
          <w:sz w:val="20"/>
        </w:rPr>
        <w:t>sem prejuízo das penalidades cabíveis em caso de descumprimento das obrigações previstas.</w:t>
      </w:r>
    </w:p>
    <w:p/>
    <w:p>
      <w:pPr>
        <w:jc w:val="left"/>
      </w:pPr>
      <w:r>
        <w:rPr>
          <w:b/>
          <w:sz w:val="22"/>
        </w:rPr>
        <w:t>CLÁUSULA 7ª – DAS PENALIDADES</w:t>
      </w:r>
    </w:p>
    <w:p>
      <w:pPr>
        <w:ind w:firstLine="425"/>
      </w:pPr>
      <w:r>
        <w:rPr>
          <w:b w:val="0"/>
          <w:sz w:val="20"/>
        </w:rPr>
        <w:t>Em caso de inadimplemento, a parte infratora ficará sujeita ao pagamento de multa equivalente a 10% (dez por cento) do valor total deste contrato, além de perdas e danos.</w:t>
      </w:r>
    </w:p>
    <w:p/>
    <w:p>
      <w:pPr>
        <w:jc w:val="left"/>
      </w:pPr>
      <w:r>
        <w:rPr>
          <w:b/>
          <w:sz w:val="22"/>
        </w:rPr>
        <w:t>CLÁUSULA 8ª – DA CONFIDENCIALIDADE</w:t>
      </w:r>
    </w:p>
    <w:p>
      <w:pPr>
        <w:ind w:firstLine="425"/>
      </w:pPr>
      <w:r>
        <w:rPr>
          <w:b w:val="0"/>
          <w:sz w:val="20"/>
        </w:rPr>
        <w:t>As partes comprometem-se a manter sigilo absoluto sobre todas as informações e documentos trocados em razão deste contrato, mesmo após o seu término.</w:t>
      </w:r>
    </w:p>
    <w:p/>
    <w:p>
      <w:pPr>
        <w:jc w:val="left"/>
      </w:pPr>
      <w:r>
        <w:rPr>
          <w:b/>
          <w:sz w:val="22"/>
        </w:rPr>
        <w:t>CLÁUSULA 9ª – DAS DISPOSIÇÕES GERAIS</w:t>
      </w:r>
    </w:p>
    <w:p>
      <w:pPr>
        <w:ind w:firstLine="425"/>
      </w:pPr>
      <w:r>
        <w:rPr>
          <w:b w:val="0"/>
          <w:sz w:val="20"/>
        </w:rPr>
        <w:t>9.1. Este contrato obriga as partes e seus sucessores a qualquer título.</w:t>
      </w:r>
    </w:p>
    <w:p>
      <w:pPr>
        <w:ind w:firstLine="425"/>
      </w:pPr>
      <w:r>
        <w:rPr>
          <w:b w:val="0"/>
          <w:sz w:val="20"/>
        </w:rPr>
        <w:t>9.2. Eventuais alterações deverão ser realizadas por escrito e assinadas por ambas as partes.</w:t>
      </w:r>
    </w:p>
    <w:p/>
    <w:p>
      <w:pPr>
        <w:jc w:val="left"/>
      </w:pPr>
      <w:r>
        <w:rPr>
          <w:b/>
          <w:sz w:val="22"/>
        </w:rPr>
        <w:t>CLÁUSULA 10ª – DO FORO</w:t>
      </w:r>
    </w:p>
    <w:p>
      <w:pPr>
        <w:ind w:firstLine="425"/>
      </w:pPr>
      <w:r>
        <w:rPr>
          <w:b w:val="0"/>
          <w:sz w:val="20"/>
        </w:rPr>
        <w:t>Para dirimir quaisquer controvérsias oriundas deste contrato, as partes elegem o foro da comarca de ____________________________, renunciando a qualquer outro, por mais privilegiado que seja.</w:t>
      </w:r>
    </w:p>
    <w:p/>
    <w:p/>
    <w:p>
      <w:pPr>
        <w:jc w:val="center"/>
      </w:pPr>
      <w:r>
        <w:rPr>
          <w:b w:val="0"/>
          <w:sz w:val="20"/>
        </w:rPr>
        <w:t>E por estarem assim justos e contratados, firmam o presente instrumento em duas vias de igual teor e forma.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  <w:p>
            <w:pPr>
              <w:jc w:val="center"/>
            </w:pPr>
            <w:r>
              <w:t>CONTRATANTE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  <w:p>
            <w:pPr>
              <w:jc w:val="center"/>
            </w:pPr>
            <w:r>
              <w:t>CONTRATADO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  <w:p>
            <w:pPr>
              <w:jc w:val="center"/>
            </w:pPr>
            <w:r>
              <w:t>________________________________________</w:t>
            </w:r>
          </w:p>
          <w:p>
            <w:pPr>
              <w:jc w:val="center"/>
            </w:pPr>
            <w:r>
              <w:t>Nome: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  <w:p>
            <w:pPr>
              <w:jc w:val="center"/>
            </w:pPr>
            <w:r>
              <w:t>________________________________________</w:t>
            </w:r>
          </w:p>
          <w:p>
            <w:pPr>
              <w:jc w:val="center"/>
            </w:pPr>
            <w:r>
              <w:t>Nome: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https://documentos-br.com/contrato-de-obrigacao-de-fazer/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ontrato-de-obrigacao-de-fazer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