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LOCAÇÃO NÃO RESIDENCIAL</w:t>
      </w:r>
    </w:p>
    <w:p/>
    <w:p/>
    <w:p>
      <w:r>
        <w:rPr>
          <w:b w:val="0"/>
          <w:sz w:val="20"/>
        </w:rPr>
        <w:t>LOCADOR: ____________________________________________________________, brasileiro(a), ________________, inscrito(a) no CPF sob nº ____________________, portador(a) do RG nº ____________________, residente e domiciliado(a) na ________________________________________________________________, doravante denominado(a) LOCADOR;</w:t>
      </w:r>
    </w:p>
    <w:p/>
    <w:p>
      <w:r>
        <w:rPr>
          <w:b w:val="0"/>
          <w:sz w:val="20"/>
        </w:rPr>
        <w:t>LOCATÁRIO: __________________________________________________________, brasileiro(a)/jurídico(a), ________________, inscrito(a) no CPF/CNPJ sob nº ____________________, com sede/residência na ________________________________________________________________, doravante denominado(a) LOCATÁRIO;</w:t>
      </w:r>
    </w:p>
    <w:p/>
    <w:p>
      <w:r>
        <w:rPr>
          <w:b w:val="0"/>
          <w:sz w:val="20"/>
        </w:rPr>
        <w:t>As partes acima identificadas têm entre si justo e contratado o presente CONTRATO DE LOCAÇÃO NÃO RESIDENCIAL, que se regerá pelas cláusulas e condições seguintes:</w:t>
      </w:r>
    </w:p>
    <w:p/>
    <w:p>
      <w:r>
        <w:rPr>
          <w:b/>
          <w:sz w:val="22"/>
        </w:rPr>
        <w:t>CLÁUSULA 1 – DO OBJETO DA LOCAÇÃO</w:t>
      </w:r>
    </w:p>
    <w:p>
      <w:r>
        <w:rPr>
          <w:b w:val="0"/>
          <w:sz w:val="20"/>
        </w:rPr>
        <w:t>O LOCADOR dá em locação ao LOCATÁRIO o imóvel comercial situado à ________________________________________________________________, com as seguintes características: ____________________________________________________________________________________.</w:t>
      </w:r>
    </w:p>
    <w:p/>
    <w:p>
      <w:r>
        <w:rPr>
          <w:b/>
          <w:sz w:val="22"/>
        </w:rPr>
        <w:t>CLÁUSULA 2 – DESTINAÇÃO</w:t>
      </w:r>
    </w:p>
    <w:p>
      <w:r>
        <w:rPr>
          <w:b w:val="0"/>
          <w:sz w:val="20"/>
        </w:rPr>
        <w:t>O imóvel ora locado destina-se exclusivamente à instalação e funcionamento de atividade comercial/industrial/serviços de ________________________________, vedada a sua utilização para quaisquer outras finalidades sem prévia autorização do LOCADOR.</w:t>
      </w:r>
    </w:p>
    <w:p/>
    <w:p>
      <w:r>
        <w:rPr>
          <w:b/>
          <w:sz w:val="22"/>
        </w:rPr>
        <w:t>CLÁUSULA 3 – DO PRAZO</w:t>
      </w:r>
    </w:p>
    <w:p>
      <w:r>
        <w:rPr>
          <w:b w:val="0"/>
          <w:sz w:val="20"/>
        </w:rPr>
        <w:t>A locação terá prazo certo de ______ (__________) meses, com início em ____________, e término em ____________, findo o qual o LOCATÁRIO deverá devolver o imóvel, salvo acordo em contrário entre as partes.</w:t>
      </w:r>
    </w:p>
    <w:p/>
    <w:p>
      <w:r>
        <w:rPr>
          <w:b/>
          <w:sz w:val="22"/>
        </w:rPr>
        <w:t>CLÁUSULA 4 – DO VALOR E FORMA DE PAGAMENTO</w:t>
      </w:r>
    </w:p>
    <w:p>
      <w:r>
        <w:rPr>
          <w:b w:val="0"/>
          <w:sz w:val="20"/>
        </w:rPr>
        <w:t>O aluguel mensal será de R$ ________________, a ser pago até o dia ______ de cada mês, mediante depósito/transferência bancária na conta nº ________________, agência ________________, banco ________________, ou em outro meio que venha a ser acordado entre as partes.</w:t>
      </w:r>
    </w:p>
    <w:p/>
    <w:p>
      <w:r>
        <w:rPr>
          <w:b/>
          <w:sz w:val="22"/>
        </w:rPr>
        <w:t>CLÁUSULA 5 – REAJUSTE</w:t>
      </w:r>
    </w:p>
    <w:p>
      <w:r>
        <w:rPr>
          <w:b w:val="0"/>
          <w:sz w:val="20"/>
        </w:rPr>
        <w:t>O aluguel será reajustado anualmente com base no índice ____________________________ (ex.: IGPM, IPCA), ou outro que venha a substituí-lo.</w:t>
      </w:r>
    </w:p>
    <w:p/>
    <w:p>
      <w:r>
        <w:rPr>
          <w:b/>
          <w:sz w:val="22"/>
        </w:rPr>
        <w:t>CLÁUSULA 6 – DAS DESPESAS</w:t>
      </w:r>
    </w:p>
    <w:p>
      <w:r>
        <w:rPr>
          <w:b w:val="0"/>
          <w:sz w:val="20"/>
        </w:rPr>
        <w:t>Ficarão a cargo do LOCATÁRIO todas as despesas referentes a consumo de água, energia elétrica, gás, taxas condominiais, impostos, tributos, contribuições e demais encargos incidentes sobre o imóvel durante o prazo da locação.</w:t>
      </w:r>
    </w:p>
    <w:p/>
    <w:p>
      <w:r>
        <w:rPr>
          <w:b/>
          <w:sz w:val="22"/>
        </w:rPr>
        <w:t>CLÁUSULA 7 – DA MANUTENÇÃO E CONSERVAÇÃO</w:t>
      </w:r>
    </w:p>
    <w:p>
      <w:r>
        <w:rPr>
          <w:b w:val="0"/>
          <w:sz w:val="20"/>
        </w:rPr>
        <w:t>O LOCATÁRIO compromete-se a conservar o imóvel, realizando reparos necessários decorrentes de seu uso, responsabilizando-se por quaisquer danos causados ao imóvel.</w:t>
      </w:r>
    </w:p>
    <w:p/>
    <w:p>
      <w:r>
        <w:rPr>
          <w:b/>
          <w:sz w:val="22"/>
        </w:rPr>
        <w:t>CLÁUSULA 8 – DAS BENFEITORIAS</w:t>
      </w:r>
    </w:p>
    <w:p>
      <w:r>
        <w:rPr>
          <w:b w:val="0"/>
          <w:sz w:val="20"/>
        </w:rPr>
        <w:t>As benfeitorias necessárias realizadas pelo LOCATÁRIO serão indenizadas pelo LOCADOR caso não haja remoção até o término da locação. Benfeitorias úteis e voluptuárias somente serão indenizadas mediante acordo prévio entre as partes.</w:t>
      </w:r>
    </w:p>
    <w:p/>
    <w:p>
      <w:r>
        <w:rPr>
          <w:b/>
          <w:sz w:val="22"/>
        </w:rPr>
        <w:t>CLÁUSULA 9 – DA VISTORIA</w:t>
      </w:r>
    </w:p>
    <w:p>
      <w:r>
        <w:rPr>
          <w:b w:val="0"/>
          <w:sz w:val="20"/>
        </w:rPr>
        <w:t>Será realizada vistoria conjunta no início e no término da locação, para verificar o estado do imóvel, que deverá ser devolvido nas mesmas condições, salvo desgaste natural decorrente do uso regular.</w:t>
      </w:r>
    </w:p>
    <w:p/>
    <w:p>
      <w:r>
        <w:rPr>
          <w:b/>
          <w:sz w:val="22"/>
        </w:rPr>
        <w:t>CLÁUSULA 10 – DA SUBLOCAÇÃO E CESSÃO</w:t>
      </w:r>
    </w:p>
    <w:p>
      <w:r>
        <w:rPr>
          <w:b w:val="0"/>
          <w:sz w:val="20"/>
        </w:rPr>
        <w:t>É vedada a sublocação, cessão ou transferência do presente contrato, total ou parcialmente, sem prévia autorização expressa do LOCADOR.</w:t>
      </w:r>
    </w:p>
    <w:p/>
    <w:p>
      <w:r>
        <w:rPr>
          <w:b/>
          <w:sz w:val="22"/>
        </w:rPr>
        <w:t>CLÁUSULA 11 – DO DIREITO DE PREFERÊNCIA</w:t>
      </w:r>
    </w:p>
    <w:p>
      <w:r>
        <w:rPr>
          <w:b w:val="0"/>
          <w:sz w:val="20"/>
        </w:rPr>
        <w:t>O LOCATÁRIO terá direito de preferência para aquisição do imóvel, caso o LOCADOR decida vendê-lo durante a vigência deste contrato, nas condições oferecidas a terceiros.</w:t>
      </w:r>
    </w:p>
    <w:p/>
    <w:p>
      <w:r>
        <w:rPr>
          <w:b/>
          <w:sz w:val="22"/>
        </w:rPr>
        <w:t>CLÁUSULA 12 – DA RESCISÃO</w:t>
      </w:r>
    </w:p>
    <w:p>
      <w:r>
        <w:rPr>
          <w:b w:val="0"/>
          <w:sz w:val="20"/>
        </w:rPr>
        <w:t>O presente contrato poderá ser rescindido por qualquer das partes mediante aviso prévio de ______ (__________) dias, sendo devidas as multas e penalidades estipuladas em lei e neste contrato.</w:t>
      </w:r>
    </w:p>
    <w:p/>
    <w:p>
      <w:r>
        <w:rPr>
          <w:b/>
          <w:sz w:val="22"/>
        </w:rPr>
        <w:t>CLÁUSULA 13 – DAS PENALIDADES</w:t>
      </w:r>
    </w:p>
    <w:p>
      <w:r>
        <w:rPr>
          <w:b w:val="0"/>
          <w:sz w:val="20"/>
        </w:rPr>
        <w:t>O descumprimento de quaisquer cláusulas implicará em multa de ______% (________ por cento) sobre o valor do aluguel vigente, sem prejuízo de indenização por perdas e danos.</w:t>
      </w:r>
    </w:p>
    <w:p/>
    <w:p>
      <w:r>
        <w:rPr>
          <w:b/>
          <w:sz w:val="22"/>
        </w:rPr>
        <w:t>CLÁUSULA 14 – DAS DISPOSIÇÕES GERAIS</w:t>
      </w:r>
    </w:p>
    <w:p>
      <w:r>
        <w:rPr>
          <w:b w:val="0"/>
          <w:sz w:val="20"/>
        </w:rPr>
        <w:t>Fica vedada a realização de obras estruturais no imóvel sem autorização prévia e expressa do LOCADOR.</w:t>
      </w:r>
    </w:p>
    <w:p>
      <w:r>
        <w:rPr>
          <w:b w:val="0"/>
          <w:sz w:val="20"/>
        </w:rPr>
        <w:t>O LOCATÁRIO deverá permitir o acesso do LOCADOR para inspeção do imóvel, mediante aviso prévio de ______ dias.</w:t>
      </w:r>
    </w:p>
    <w:p/>
    <w:p>
      <w:r>
        <w:rPr>
          <w:b/>
          <w:sz w:val="22"/>
        </w:rPr>
        <w:t>CLÁUSULA 15 – DO FORO</w:t>
      </w:r>
    </w:p>
    <w:p>
      <w:r>
        <w:rPr>
          <w:b w:val="0"/>
          <w:sz w:val="20"/>
        </w:rPr>
        <w:t>Para dirimir quaisquer controvérsias oriundas deste contrato, as partes elegem o foro da comarca de ____________________, Estado de ________________, com renúncia a qualquer outro, por mais privilegiado que seja.</w:t>
      </w:r>
    </w:p>
    <w:p/>
    <w:p>
      <w:r>
        <w:rPr>
          <w:b w:val="0"/>
          <w:sz w:val="20"/>
        </w:rPr>
        <w:t>E, por estarem assim justas e contratadas, assinam o presente contrato em 2 (duas) vias de igual teor e forma, na presença das testemunhas abaixo.</w:t>
      </w:r>
    </w:p>
    <w:p/>
    <w:p/>
    <w:p>
      <w:r>
        <w:rPr>
          <w:b/>
          <w:sz w:val="20"/>
        </w:rPr>
        <w:t>____________________________________________________________</w:t>
      </w:r>
    </w:p>
    <w:p>
      <w:r>
        <w:rPr>
          <w:b w:val="0"/>
          <w:sz w:val="20"/>
        </w:rPr>
        <w:t>LOCADOR</w:t>
      </w:r>
    </w:p>
    <w:p/>
    <w:p/>
    <w:p>
      <w:r>
        <w:rPr>
          <w:b/>
          <w:sz w:val="20"/>
        </w:rPr>
        <w:t>____________________________________________________________</w:t>
      </w:r>
    </w:p>
    <w:p>
      <w:r>
        <w:rPr>
          <w:b w:val="0"/>
          <w:sz w:val="20"/>
        </w:rPr>
        <w:t>LOCATÁRIO</w:t>
      </w:r>
    </w:p>
    <w:p/>
    <w:p/>
    <w:p>
      <w:r>
        <w:rPr>
          <w:b/>
          <w:sz w:val="20"/>
        </w:rPr>
        <w:t>TESTEMUNHAS:</w:t>
      </w:r>
    </w:p>
    <w:p/>
    <w:p>
      <w:r>
        <w:rPr>
          <w:b w:val="0"/>
          <w:sz w:val="20"/>
        </w:rPr>
        <w:t>1) ____________________________________  CPF: _______________________</w:t>
      </w:r>
    </w:p>
    <w:p/>
    <w:p>
      <w:r>
        <w:rPr>
          <w:b w:val="0"/>
          <w:sz w:val="20"/>
        </w:rPr>
        <w:t>2) ____________________________________  CPF: 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https://documentos-br.com/contrato-de-locacao-nao-residencial/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locacao-nao-residenci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