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HONORÁRIOS ADVOCATÍCIOS</w:t>
      </w:r>
    </w:p>
    <w:p/>
    <w:p/>
    <w:p>
      <w:pPr>
        <w:jc w:val="both"/>
      </w:pPr>
      <w:r>
        <w:rPr>
          <w:b w:val="0"/>
          <w:i w:val="0"/>
          <w:sz w:val="22"/>
        </w:rPr>
        <w:t>Pelo presente instrumento particular de contrato de honorários advocatícios, de um lado, ______________________________________________, nacionalidade ________________, estado civil ________________, profissão ________________, portador(a) do CPF nº ________________ e RG nº ________________, residente e domiciliado(a) na ________________________________________________________________, doravante denominado(a) CONTRATANTE, e, de outro lado, o(a) advogado(a) ______________________________________________, inscrito(a) na OAB/______ sob o nº ________________, com escritório profissional situado à ________________________________________________________________, doravante denominado(a) CONTRATADO(A), têm entre si justo e contratado o que segue:</w:t>
      </w:r>
    </w:p>
    <w:p/>
    <w:p/>
    <w:p>
      <w:r>
        <w:rPr>
          <w:b/>
          <w:sz w:val="22"/>
        </w:rPr>
        <w:t>CLÁUSULA 1ª – DO OBJETO</w:t>
      </w:r>
    </w:p>
    <w:p>
      <w:pPr>
        <w:jc w:val="both"/>
      </w:pPr>
      <w:r>
        <w:rPr>
          <w:b w:val="0"/>
          <w:i w:val="0"/>
          <w:sz w:val="22"/>
        </w:rPr>
        <w:t>O presente contrato tem por objeto a prestação de serviços advocatícios pelo CONTRATADO ao CONTRATANTE, consistentes na assessoria, consultoria e/ou patrocínio judicial e/ou extrajudicial no(s) seguinte(s) assunto(s):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_______________________________________________________________________________________________</w:t>
        <w:br/>
        <w:t>_______________________________________________________________________________________________</w:t>
        <w:br/>
        <w:t>_______________________________________________________________________________________________</w:t>
      </w:r>
    </w:p>
    <w:p/>
    <w:p>
      <w:r>
        <w:rPr>
          <w:b/>
          <w:sz w:val="22"/>
        </w:rPr>
        <w:t>CLÁUSULA 2ª – DOS HONORÁRIOS</w:t>
      </w:r>
    </w:p>
    <w:p>
      <w:pPr>
        <w:jc w:val="both"/>
      </w:pPr>
      <w:r>
        <w:rPr>
          <w:b w:val="0"/>
          <w:i w:val="0"/>
          <w:sz w:val="22"/>
        </w:rPr>
        <w:t>Pelos serviços ora contratados, o CONTRATANTE pagará ao CONTRATADO honorários advocatícios no valor de R$ ____________________________ (__________________________________________________), que poderão ser pagos da seguinte forma: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_______________________________________________________________________________________________</w:t>
        <w:br/>
        <w:t>_______________________________________________________________________________________________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Fica desde já pactuada a possibilidade de ajuste de honorários adicionais na hipótese de necessidade de serviços extraordinários ou ações judiciais não previstas neste contrato.</w:t>
      </w:r>
    </w:p>
    <w:p/>
    <w:p>
      <w:r>
        <w:rPr>
          <w:b/>
          <w:sz w:val="22"/>
        </w:rPr>
        <w:t>CLÁUSULA 3ª – DAS DESPESAS</w:t>
      </w:r>
    </w:p>
    <w:p>
      <w:pPr>
        <w:jc w:val="both"/>
      </w:pPr>
      <w:r>
        <w:rPr>
          <w:b w:val="0"/>
          <w:i w:val="0"/>
          <w:sz w:val="22"/>
        </w:rPr>
        <w:t>As despesas necessárias ao regular andamento do processo ou serviço, tais como custas judiciais, emolumentos, despesas com diligências, transporte, cópias e outras que se fizerem necessárias, correrão por conta do CONTRATANTE, que as reembolsará ao CONTRATADO mediante comprovação.</w:t>
      </w:r>
    </w:p>
    <w:p/>
    <w:p>
      <w:r>
        <w:rPr>
          <w:b/>
          <w:sz w:val="22"/>
        </w:rPr>
        <w:t>CLÁUSULA 4ª – DO PRAZO</w:t>
      </w:r>
    </w:p>
    <w:p>
      <w:pPr>
        <w:jc w:val="both"/>
      </w:pPr>
      <w:r>
        <w:rPr>
          <w:b w:val="0"/>
          <w:i w:val="0"/>
          <w:sz w:val="22"/>
        </w:rPr>
        <w:t>O presente contrato vigorará pelo prazo necessário à conclusão dos serviços contratados, podendo ser rescindido por qualquer das partes mediante comunicação escrita com antecedência mínima de 30 (trinta) dias.</w:t>
      </w:r>
    </w:p>
    <w:p/>
    <w:p>
      <w:r>
        <w:rPr>
          <w:b/>
          <w:sz w:val="22"/>
        </w:rPr>
        <w:t>CLÁUSULA 5ª – DAS OBRIGAÇÕES DO CONTRATADO</w:t>
      </w:r>
    </w:p>
    <w:p>
      <w:pPr>
        <w:jc w:val="both"/>
      </w:pPr>
      <w:r>
        <w:rPr>
          <w:b w:val="0"/>
          <w:i w:val="0"/>
          <w:sz w:val="22"/>
        </w:rPr>
        <w:t>São obrigações do CONTRATADO:</w:t>
      </w:r>
    </w:p>
    <w:p>
      <w:pPr>
        <w:jc w:val="both"/>
      </w:pPr>
      <w:r>
        <w:rPr>
          <w:b w:val="0"/>
          <w:i w:val="0"/>
          <w:sz w:val="22"/>
        </w:rPr>
        <w:t>a) Prestar os serviços contratados com diligência, zelo e ética profissional;</w:t>
      </w:r>
    </w:p>
    <w:p>
      <w:pPr>
        <w:jc w:val="both"/>
      </w:pPr>
      <w:r>
        <w:rPr>
          <w:b w:val="0"/>
          <w:i w:val="0"/>
          <w:sz w:val="22"/>
        </w:rPr>
        <w:t>b) Informar ao CONTRATANTE sobre o andamento dos processos e serviços;</w:t>
      </w:r>
    </w:p>
    <w:p>
      <w:pPr>
        <w:jc w:val="both"/>
      </w:pPr>
      <w:r>
        <w:rPr>
          <w:b w:val="0"/>
          <w:i w:val="0"/>
          <w:sz w:val="22"/>
        </w:rPr>
        <w:t>c) Guardar sigilo sobre as informações confidenciais do CONTRATANTE;</w:t>
      </w:r>
    </w:p>
    <w:p/>
    <w:p>
      <w:r>
        <w:rPr>
          <w:b/>
          <w:sz w:val="22"/>
        </w:rPr>
        <w:t>CLÁUSULA 6ª – DAS OBRIGAÇÕES DO CONTRATANTE</w:t>
      </w:r>
    </w:p>
    <w:p>
      <w:pPr>
        <w:jc w:val="both"/>
      </w:pPr>
      <w:r>
        <w:rPr>
          <w:b w:val="0"/>
          <w:i w:val="0"/>
          <w:sz w:val="22"/>
        </w:rPr>
        <w:t>São obrigações do CONTRATANTE:</w:t>
      </w:r>
    </w:p>
    <w:p>
      <w:pPr>
        <w:jc w:val="both"/>
      </w:pPr>
      <w:r>
        <w:rPr>
          <w:b w:val="0"/>
          <w:i w:val="0"/>
          <w:sz w:val="22"/>
        </w:rPr>
        <w:t>a) Fornecer todas as informações e documentos necessários para a adequada prestação dos serviços;</w:t>
      </w:r>
    </w:p>
    <w:p>
      <w:pPr>
        <w:jc w:val="both"/>
      </w:pPr>
      <w:r>
        <w:rPr>
          <w:b w:val="0"/>
          <w:i w:val="0"/>
          <w:sz w:val="22"/>
        </w:rPr>
        <w:t>b) Efetuar o pagamento dos honorários e reembolso das despesas nos prazos ajustados;</w:t>
      </w:r>
    </w:p>
    <w:p>
      <w:pPr>
        <w:jc w:val="both"/>
      </w:pPr>
      <w:r>
        <w:rPr>
          <w:b w:val="0"/>
          <w:i w:val="0"/>
          <w:sz w:val="22"/>
        </w:rPr>
        <w:t>c) Comparecer a atos processuais quando solicitado;</w:t>
      </w:r>
    </w:p>
    <w:p/>
    <w:p>
      <w:r>
        <w:rPr>
          <w:b/>
          <w:sz w:val="22"/>
        </w:rPr>
        <w:t>CLÁUSULA 7ª – DA RESCISÃO</w:t>
      </w:r>
    </w:p>
    <w:p>
      <w:pPr>
        <w:jc w:val="both"/>
      </w:pPr>
      <w:r>
        <w:rPr>
          <w:b w:val="0"/>
          <w:i w:val="0"/>
          <w:sz w:val="22"/>
        </w:rPr>
        <w:t>O presente contrato poderá ser rescindido por qualquer das partes, mediante aviso prévio por escrito, ficando o CONTRATANTE obrigado ao pagamento dos honorários proporcionais pelos serviços já prestados até a data da rescisão.</w:t>
      </w:r>
    </w:p>
    <w:p/>
    <w:p>
      <w:r>
        <w:rPr>
          <w:b/>
          <w:sz w:val="22"/>
        </w:rPr>
        <w:t>CLÁUSULA 8ª – DO FORO</w:t>
      </w:r>
    </w:p>
    <w:p>
      <w:pPr>
        <w:jc w:val="both"/>
      </w:pPr>
      <w:r>
        <w:rPr>
          <w:b w:val="0"/>
          <w:i w:val="0"/>
          <w:sz w:val="22"/>
        </w:rPr>
        <w:t>Para dirimir quaisquer controvérsias oriundas do presente contrato, as partes elegem o foro da Comarca de ______________________________________________, com renúncia expressa a qualquer outro, por mais privilegiado que seja.</w:t>
      </w:r>
    </w:p>
    <w:p/>
    <w:p/>
    <w:p/>
    <w:p>
      <w:pPr>
        <w:jc w:val="both"/>
      </w:pPr>
      <w:r>
        <w:rPr>
          <w:b w:val="0"/>
          <w:i w:val="0"/>
          <w:sz w:val="22"/>
        </w:rPr>
        <w:t>E por estarem assim justos e contratados, firmam o presente instrumento em 2 (duas) vias de igual teor e forma.</w:t>
      </w:r>
    </w:p>
    <w:p/>
    <w:p/>
    <w:p/>
    <w:p/>
    <w:p>
      <w:pPr>
        <w:jc w:val="center"/>
      </w:pPr>
      <w:r>
        <w:rPr>
          <w:b/>
        </w:rPr>
        <w:t>_______________________________________</w:t>
        <w:br/>
      </w:r>
      <w:r>
        <w:t>CONTRATANTE</w:t>
        <w:br/>
        <w:br/>
        <w:br/>
      </w:r>
    </w:p>
    <w:p>
      <w:pPr>
        <w:jc w:val="center"/>
      </w:pPr>
      <w:r>
        <w:rPr>
          <w:b/>
        </w:rPr>
        <w:t>_______________________________________</w:t>
        <w:br/>
      </w:r>
      <w:r>
        <w:t>CONTRATADO(A)</w:t>
        <w:br/>
        <w:br/>
        <w:br/>
      </w:r>
    </w:p>
    <w:p>
      <w:pPr>
        <w:jc w:val="center"/>
      </w:pPr>
      <w:r>
        <w:t>Testemunhas:</w:t>
        <w:br/>
        <w:br/>
      </w:r>
      <w:r>
        <w:t>1) _______________________________________</w:t>
        <w:br/>
      </w:r>
      <w:r>
        <w:t>Nome:</w:t>
        <w:br/>
      </w:r>
      <w:r>
        <w:t>CPF:</w:t>
        <w:br/>
        <w:br/>
      </w:r>
      <w:r>
        <w:t>2) _______________________________________</w:t>
        <w:br/>
      </w:r>
      <w:r>
        <w:t>Nome:</w:t>
        <w:br/>
      </w:r>
      <w:r>
        <w:t>CPF:</w:t>
        <w:br/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https://documentos-br.com/contrato-de-honorarios-advocaticios/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honorarios-advocaticios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