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EXCLUSIVIDADE</w:t>
      </w:r>
    </w:p>
    <w:p/>
    <w:p/>
    <w:p>
      <w:pPr>
        <w:ind w:firstLine="425"/>
      </w:pPr>
      <w:r>
        <w:rPr>
          <w:b w:val="0"/>
          <w:sz w:val="20"/>
        </w:rPr>
        <w:t xml:space="preserve">Pelo presente instrumento particular, de um lado, </w:t>
      </w:r>
    </w:p>
    <w:p>
      <w:pPr>
        <w:ind w:firstLine="425"/>
      </w:pPr>
      <w:r>
        <w:rPr>
          <w:b w:val="0"/>
          <w:sz w:val="20"/>
        </w:rPr>
        <w:t>_________________________________, pessoa jurídica de direito privado, inscrita no CNPJ sob o nº ___________________, com sede à ________________________________________________, neste ato representada na forma de seu contrato social, doravante denominada CONTRATANTE;</w:t>
      </w:r>
    </w:p>
    <w:p/>
    <w:p>
      <w:pPr>
        <w:ind w:firstLine="425"/>
      </w:pPr>
      <w:r>
        <w:rPr>
          <w:b w:val="0"/>
          <w:sz w:val="20"/>
        </w:rPr>
        <w:t xml:space="preserve">e, de outro lado, </w:t>
      </w:r>
    </w:p>
    <w:p>
      <w:pPr>
        <w:ind w:firstLine="425"/>
      </w:pPr>
      <w:r>
        <w:rPr>
          <w:b w:val="0"/>
          <w:sz w:val="20"/>
        </w:rPr>
        <w:t>_________________________________, inscrito(a) no CPF sob o nº ___________________, portador(a) da cédula de identidade RG nº ___________________, residente e domiciliado(a) à ________________________________________________, doravante denominado(a) CONTRATADO(A);</w:t>
      </w:r>
    </w:p>
    <w:p/>
    <w:p>
      <w:pPr>
        <w:ind w:firstLine="425"/>
      </w:pPr>
      <w:r>
        <w:rPr>
          <w:b w:val="0"/>
          <w:sz w:val="20"/>
        </w:rPr>
        <w:t>têm entre si justo e contratado o que segue, que mutuamente aceitam e outorgam, mediante as cláusulas e condições abaixo:</w:t>
      </w:r>
    </w:p>
    <w:p/>
    <w:p/>
    <w:p>
      <w:r>
        <w:rPr>
          <w:b/>
          <w:sz w:val="22"/>
        </w:rPr>
        <w:t>CLÁUSULA 1ª – DO OBJETO</w:t>
      </w:r>
    </w:p>
    <w:p>
      <w:pPr>
        <w:ind w:firstLine="425"/>
      </w:pPr>
      <w:r>
        <w:rPr>
          <w:b w:val="0"/>
          <w:sz w:val="20"/>
        </w:rPr>
        <w:t>1.1. O presente contrato tem por objeto a prestação de serviços exclusivos pelo CONTRATADO ao CONTRATANTE, consistindo em ________________________________________________, conforme as condições estabelecidas neste instrumento.</w:t>
      </w:r>
    </w:p>
    <w:p/>
    <w:p>
      <w:r>
        <w:rPr>
          <w:b/>
          <w:sz w:val="22"/>
        </w:rPr>
        <w:t>CLÁUSULA 2ª – DA EXCLUSIVIDADE</w:t>
      </w:r>
    </w:p>
    <w:p>
      <w:pPr>
        <w:ind w:firstLine="425"/>
      </w:pPr>
      <w:r>
        <w:rPr>
          <w:b w:val="0"/>
          <w:sz w:val="20"/>
        </w:rPr>
        <w:t>2.1. O CONTRATADO compromete-se a prestar os serviços ora contratados exclusivamente para o CONTRATANTE, não podendo, durante a vigência deste contrato, prestar serviços similares a outras pessoas físicas ou jurídicas sem autorização prévia e expressa do CONTRATANTE.</w:t>
      </w:r>
    </w:p>
    <w:p/>
    <w:p>
      <w:r>
        <w:rPr>
          <w:b/>
          <w:sz w:val="22"/>
        </w:rPr>
        <w:t>CLÁUSULA 3ª – DO PRAZO</w:t>
      </w:r>
    </w:p>
    <w:p>
      <w:pPr>
        <w:ind w:firstLine="425"/>
      </w:pPr>
      <w:r>
        <w:rPr>
          <w:b w:val="0"/>
          <w:sz w:val="20"/>
        </w:rPr>
        <w:t>3.1. O presente contrato vigorará pelo prazo de ____________________________, com início na data de sua assinatura.</w:t>
      </w:r>
    </w:p>
    <w:p>
      <w:pPr>
        <w:ind w:firstLine="425"/>
      </w:pPr>
      <w:r>
        <w:rPr>
          <w:b w:val="0"/>
          <w:sz w:val="20"/>
        </w:rPr>
        <w:t>3.2. Findo o prazo estipulado, o contrato poderá ser renovado automaticamente por iguais períodos, salvo manifestação em contrário de qualquer das partes com antecedência mínima de 30 (trinta) dias.</w:t>
      </w:r>
    </w:p>
    <w:p/>
    <w:p>
      <w:r>
        <w:rPr>
          <w:b/>
          <w:sz w:val="22"/>
        </w:rPr>
        <w:t>CLÁUSULA 4ª – DA REMUNERAÇÃO</w:t>
      </w:r>
    </w:p>
    <w:p>
      <w:pPr>
        <w:ind w:firstLine="425"/>
      </w:pPr>
      <w:r>
        <w:rPr>
          <w:b w:val="0"/>
          <w:sz w:val="20"/>
        </w:rPr>
        <w:t>4.1. Pelos serviços prestados, o CONTRATADO receberá do CONTRATANTE a quantia mensal de R$ ____________________________, a ser paga até o dia ______ de cada mês.</w:t>
      </w:r>
    </w:p>
    <w:p>
      <w:pPr>
        <w:ind w:firstLine="425"/>
      </w:pPr>
      <w:r>
        <w:rPr>
          <w:b w:val="0"/>
          <w:sz w:val="20"/>
        </w:rPr>
        <w:t>4.2. A remuneração será reajustada anualmente, conforme índice oficial ou acordo entre as partes.</w:t>
      </w:r>
    </w:p>
    <w:p/>
    <w:p>
      <w:r>
        <w:rPr>
          <w:b/>
          <w:sz w:val="22"/>
        </w:rPr>
        <w:t>CLÁUSULA 5ª – DAS OBRIGAÇÕES DO CONTRATADO</w:t>
      </w:r>
    </w:p>
    <w:p>
      <w:pPr>
        <w:ind w:firstLine="425"/>
      </w:pPr>
      <w:r>
        <w:rPr>
          <w:b w:val="0"/>
          <w:sz w:val="20"/>
        </w:rPr>
        <w:t>São obrigações do CONTRATADO:</w:t>
      </w:r>
    </w:p>
    <w:p>
      <w:pPr>
        <w:ind w:firstLine="425"/>
      </w:pPr>
      <w:r>
        <w:rPr>
          <w:b w:val="0"/>
          <w:sz w:val="20"/>
        </w:rPr>
        <w:t>a) Prestar os serviços com exclusividade e diligência, nos termos deste contrato;</w:t>
      </w:r>
    </w:p>
    <w:p>
      <w:pPr>
        <w:ind w:firstLine="425"/>
      </w:pPr>
      <w:r>
        <w:rPr>
          <w:b w:val="0"/>
          <w:sz w:val="20"/>
        </w:rPr>
        <w:t>b) Cumprir os prazos e padrões de qualidade estabelecidos;</w:t>
      </w:r>
    </w:p>
    <w:p>
      <w:pPr>
        <w:ind w:firstLine="425"/>
      </w:pPr>
      <w:r>
        <w:rPr>
          <w:b w:val="0"/>
          <w:sz w:val="20"/>
        </w:rPr>
        <w:t>c) Manter sigilo sobre informações confidenciais do CONTRATANTE;</w:t>
      </w:r>
    </w:p>
    <w:p>
      <w:pPr>
        <w:ind w:firstLine="425"/>
      </w:pPr>
      <w:r>
        <w:rPr>
          <w:b w:val="0"/>
          <w:sz w:val="20"/>
        </w:rPr>
        <w:t>d) Não celebrar contratos paralelos que conflitem com a exclusividade ora pactuada;</w:t>
      </w:r>
    </w:p>
    <w:p/>
    <w:p>
      <w:r>
        <w:rPr>
          <w:b/>
          <w:sz w:val="22"/>
        </w:rPr>
        <w:t>CLÁUSULA 6ª – DAS OBRIGAÇÕES DO CONTRATANTE</w:t>
      </w:r>
    </w:p>
    <w:p>
      <w:pPr>
        <w:ind w:firstLine="425"/>
      </w:pPr>
      <w:r>
        <w:rPr>
          <w:b w:val="0"/>
          <w:sz w:val="20"/>
        </w:rPr>
        <w:t>São obrigações do CONTRATANTE:</w:t>
      </w:r>
    </w:p>
    <w:p>
      <w:pPr>
        <w:ind w:firstLine="425"/>
      </w:pPr>
      <w:r>
        <w:rPr>
          <w:b w:val="0"/>
          <w:sz w:val="20"/>
        </w:rPr>
        <w:t>a) Efetuar o pagamento da remuneração na forma e prazo previstos neste contrato;</w:t>
      </w:r>
    </w:p>
    <w:p>
      <w:pPr>
        <w:ind w:firstLine="425"/>
      </w:pPr>
      <w:r>
        <w:rPr>
          <w:b w:val="0"/>
          <w:sz w:val="20"/>
        </w:rPr>
        <w:t>b) Fornecer as condições necessárias para a adequada prestação dos serviços;</w:t>
      </w:r>
    </w:p>
    <w:p>
      <w:pPr>
        <w:ind w:firstLine="425"/>
      </w:pPr>
      <w:r>
        <w:rPr>
          <w:b w:val="0"/>
          <w:sz w:val="20"/>
        </w:rPr>
        <w:t>c) Respeitar e garantir a exclusividade pactuada;</w:t>
      </w:r>
    </w:p>
    <w:p/>
    <w:p>
      <w:r>
        <w:rPr>
          <w:b/>
          <w:sz w:val="22"/>
        </w:rPr>
        <w:t>CLÁUSULA 7ª – DA RESCISÃO</w:t>
      </w:r>
    </w:p>
    <w:p>
      <w:pPr>
        <w:ind w:firstLine="425"/>
      </w:pPr>
      <w:r>
        <w:rPr>
          <w:b w:val="0"/>
          <w:sz w:val="20"/>
        </w:rPr>
        <w:t>7.1. O presente contrato poderá ser rescindido por qualquer das partes, a qualquer tempo, mediante notificação escrita com antecedência mínima de 30 (trinta) dias.</w:t>
      </w:r>
    </w:p>
    <w:p>
      <w:pPr>
        <w:ind w:firstLine="425"/>
      </w:pPr>
      <w:r>
        <w:rPr>
          <w:b w:val="0"/>
          <w:sz w:val="20"/>
        </w:rPr>
        <w:t>7.2. A rescisão imediata poderá ocorrer por justa causa, em caso de descumprimento de quaisquer cláusulas contratuais, sem prejuízo das penalidades cabíveis.</w:t>
      </w:r>
    </w:p>
    <w:p/>
    <w:p>
      <w:r>
        <w:rPr>
          <w:b/>
          <w:sz w:val="22"/>
        </w:rPr>
        <w:t>CLÁUSULA 8ª – DA CONFIDENCIALIDADE</w:t>
      </w:r>
    </w:p>
    <w:p>
      <w:pPr>
        <w:ind w:firstLine="425"/>
      </w:pPr>
      <w:r>
        <w:rPr>
          <w:b w:val="0"/>
          <w:sz w:val="20"/>
        </w:rPr>
        <w:t>8.1. As partes comprometem-se a manter sigilo absoluto sobre todas as informações comerciais, técnicas e estratégicas a que tiverem acesso em razão deste contrato, não podendo divulgá-las a terceiros sem autorização prévia e expressa da outra parte.</w:t>
      </w:r>
    </w:p>
    <w:p/>
    <w:p>
      <w:r>
        <w:rPr>
          <w:b/>
          <w:sz w:val="22"/>
        </w:rPr>
        <w:t>CLÁUSULA 9ª – DAS PENALIDADES</w:t>
      </w:r>
    </w:p>
    <w:p>
      <w:pPr>
        <w:ind w:firstLine="425"/>
      </w:pPr>
      <w:r>
        <w:rPr>
          <w:b w:val="0"/>
          <w:sz w:val="20"/>
        </w:rPr>
        <w:t>9.1. O descumprimento das obrigações assumidas neste contrato sujeitará a parte infratora ao pagamento de multa equivalente a 10% (dez por cento) do valor total contratado, sem prejuízo da indenização por perdas e danos.</w:t>
      </w:r>
    </w:p>
    <w:p/>
    <w:p>
      <w:r>
        <w:rPr>
          <w:b/>
          <w:sz w:val="22"/>
        </w:rPr>
        <w:t>CLÁUSULA 10ª – DO FORO</w:t>
      </w:r>
    </w:p>
    <w:p>
      <w:pPr>
        <w:ind w:firstLine="425"/>
      </w:pPr>
      <w:r>
        <w:rPr>
          <w:b w:val="0"/>
          <w:sz w:val="20"/>
        </w:rPr>
        <w:t>10.1. Para dirimir quaisquer controvérsias oriundas deste contrato, as partes elegem o foro da comarca de ____________________________, Estado de ____________________, renunciando a qualquer outro, por mais privilegiado que seja.</w:t>
      </w:r>
    </w:p>
    <w:p/>
    <w:p/>
    <w:p>
      <w:pPr>
        <w:jc w:val="center"/>
      </w:pPr>
      <w:r>
        <w:rPr>
          <w:b w:val="0"/>
          <w:sz w:val="20"/>
        </w:rPr>
        <w:t>E, por estarem assim justos e contratados, firmam o presente instrumento em 2 (duas) vias de igual teor e forma, para um só efeito.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CONTRATANTE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CONTRATADO(A)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https://documentos-br.com/contrato-de-exclusividade/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contrato-de-exclusividade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