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DAÇÃO EM PAGAMENTO</w:t>
      </w:r>
    </w:p>
    <w:p/>
    <w:p/>
    <w:p>
      <w:r>
        <w:rPr>
          <w:b w:val="0"/>
          <w:i w:val="0"/>
          <w:sz w:val="20"/>
        </w:rPr>
        <w:t>Pelo presente instrumento particular, de um lado, como CREDOR(a),</w:t>
      </w:r>
    </w:p>
    <w:p>
      <w:r>
        <w:rPr>
          <w:b w:val="0"/>
          <w:i w:val="0"/>
          <w:sz w:val="20"/>
        </w:rPr>
        <w:t>______________________________________________________________,</w:t>
      </w:r>
    </w:p>
    <w:p>
      <w:r>
        <w:rPr>
          <w:b w:val="0"/>
          <w:i w:val="0"/>
          <w:sz w:val="20"/>
        </w:rPr>
        <w:t>nacionalidade _______, estado civil _______, profissão _______, portador(a) da cédula de identidade RG nº _____________ e CPF nº ______________, residente e domiciliado(a) na ________________________________, nº ________, bairro ____________, cidade ________________, estado ____________, doravante denominado(a) simplesmente CREDOR(a);</w:t>
      </w:r>
    </w:p>
    <w:p/>
    <w:p>
      <w:r>
        <w:rPr>
          <w:b w:val="0"/>
          <w:i w:val="0"/>
          <w:sz w:val="20"/>
        </w:rPr>
        <w:t>E, de outro lado, como DEVEDOR(a),</w:t>
      </w:r>
    </w:p>
    <w:p>
      <w:r>
        <w:rPr>
          <w:b w:val="0"/>
          <w:i w:val="0"/>
          <w:sz w:val="20"/>
        </w:rPr>
        <w:t>______________________________________________________________,</w:t>
      </w:r>
    </w:p>
    <w:p>
      <w:r>
        <w:rPr>
          <w:b w:val="0"/>
          <w:i w:val="0"/>
          <w:sz w:val="20"/>
        </w:rPr>
        <w:t>nacionalidade _______, estado civil _______, profissão _______, portador(a) da cédula de identidade RG nº _____________ e CPF nº ______________, residente e domiciliado(a) na ________________________________, nº ________, bairro ____________, cidade ________________, estado ____________, doravante denominado(a) simplesmente DEVEDOR(a);</w:t>
      </w:r>
    </w:p>
    <w:p/>
    <w:p>
      <w:r>
        <w:rPr>
          <w:b w:val="0"/>
          <w:i w:val="0"/>
          <w:sz w:val="20"/>
        </w:rPr>
        <w:t>Têm entre si justo e contratado o presente CONTRATO DE DAÇÃO EM PAGAMENTO, mediante as cláusulas e condições a seguir descritas:</w:t>
      </w:r>
    </w:p>
    <w:p/>
    <w:p>
      <w:r>
        <w:rPr>
          <w:b/>
          <w:sz w:val="22"/>
        </w:rPr>
        <w:t>CLÁUSULA PRIMEIRA – DO OBJETO</w:t>
      </w:r>
    </w:p>
    <w:p>
      <w:r>
        <w:rPr>
          <w:b w:val="0"/>
          <w:i w:val="0"/>
          <w:sz w:val="20"/>
        </w:rPr>
        <w:t>O presente contrato tem por objeto a entrega, pelo DEVEDOR ao CREDOR, de bem móvel/imóvel descrito adiante, como forma de pagamento da dívida que o DEVEDOR possui com o CREDOR, no valor total de R$ ____________ (__________________________), referente a ______________________________________________________________.</w:t>
      </w:r>
    </w:p>
    <w:p/>
    <w:p>
      <w:r>
        <w:rPr>
          <w:b/>
          <w:sz w:val="22"/>
        </w:rPr>
        <w:t>CLÁUSULA SEGUNDA – DA DESCRIÇÃO DO BEM</w:t>
      </w:r>
    </w:p>
    <w:p>
      <w:r>
        <w:rPr>
          <w:b w:val="0"/>
          <w:i w:val="0"/>
          <w:sz w:val="20"/>
        </w:rPr>
        <w:t>O bem objeto da dação em pagamento é o seguinte:</w:t>
      </w:r>
    </w:p>
    <w:p>
      <w:r>
        <w:rPr>
          <w:b/>
          <w:i w:val="0"/>
          <w:sz w:val="20"/>
        </w:rPr>
        <w:t>Tipo do bem: ________________________________</w:t>
      </w:r>
    </w:p>
    <w:p>
      <w:r>
        <w:rPr>
          <w:b w:val="0"/>
          <w:i w:val="0"/>
          <w:sz w:val="20"/>
        </w:rPr>
        <w:t>Descrição detalhada: ______________________________________________________________</w:t>
      </w:r>
    </w:p>
    <w:p>
      <w:r>
        <w:rPr>
          <w:b w:val="0"/>
          <w:i w:val="0"/>
          <w:sz w:val="20"/>
        </w:rPr>
        <w:t>Marca/Modelo (se aplicável): ______________________________________________</w:t>
      </w:r>
    </w:p>
    <w:p>
      <w:r>
        <w:rPr>
          <w:b w:val="0"/>
          <w:i w:val="0"/>
          <w:sz w:val="20"/>
        </w:rPr>
        <w:t>Número de série/registro (se aplicável): __________________________________</w:t>
      </w:r>
    </w:p>
    <w:p>
      <w:r>
        <w:rPr>
          <w:b w:val="0"/>
          <w:i w:val="0"/>
          <w:sz w:val="20"/>
        </w:rPr>
        <w:t>Localização do bem (se imóvel, informar endereço completo): ____________________________</w:t>
      </w:r>
    </w:p>
    <w:p>
      <w:r>
        <w:rPr>
          <w:b w:val="0"/>
          <w:i w:val="0"/>
          <w:sz w:val="20"/>
        </w:rPr>
        <w:t>Estado de conservação: _____________________________________________________________</w:t>
      </w:r>
    </w:p>
    <w:p/>
    <w:p>
      <w:r>
        <w:rPr>
          <w:b/>
          <w:sz w:val="22"/>
        </w:rPr>
        <w:t>CLÁUSULA TERCEIRA – DA DÍVIDA E DA QUITAÇÃO</w:t>
      </w:r>
    </w:p>
    <w:p>
      <w:r>
        <w:rPr>
          <w:b w:val="0"/>
          <w:i w:val="0"/>
          <w:sz w:val="20"/>
        </w:rPr>
        <w:t>O valor da dívida objeto deste contrato é de R$ ____________ (__________________________), referente a ______________________________________________________________.</w:t>
      </w:r>
    </w:p>
    <w:p>
      <w:r>
        <w:rPr>
          <w:b w:val="0"/>
          <w:i w:val="0"/>
          <w:sz w:val="20"/>
        </w:rPr>
        <w:t>Com a entrega e aceitação do bem descrito na Cláusula Segunda, o CREDOR dá plena, geral e irrevogável quitação ao DEVEDOR, nada mais tendo a exigir em relação à dívida ora quitada mediante esta dação em pagamento.</w:t>
      </w:r>
    </w:p>
    <w:p/>
    <w:p>
      <w:r>
        <w:rPr>
          <w:b/>
          <w:sz w:val="22"/>
        </w:rPr>
        <w:t>CLÁUSULA QUARTA – DA ENTREGA E TRANSFERÊNCIA</w:t>
      </w:r>
    </w:p>
    <w:p>
      <w:r>
        <w:rPr>
          <w:b w:val="0"/>
          <w:i w:val="0"/>
          <w:sz w:val="20"/>
        </w:rPr>
        <w:t>O DEVEDOR compromete-se a entregar o bem descrito neste contrato no prazo máximo de ______ dias, a contar da assinatura deste instrumento, no local ________________________________.</w:t>
      </w:r>
    </w:p>
    <w:p>
      <w:r>
        <w:rPr>
          <w:b w:val="0"/>
          <w:i w:val="0"/>
          <w:sz w:val="20"/>
        </w:rPr>
        <w:t>O CREDOR declara aceitar o bem nas condições em que se encontra, responsabilizando-se pela transferência, registro e quaisquer despesas necessárias para a efetivação da dação em pagamento, salvo disposição em contrário.</w:t>
      </w:r>
    </w:p>
    <w:p/>
    <w:p>
      <w:r>
        <w:rPr>
          <w:b/>
          <w:sz w:val="22"/>
        </w:rPr>
        <w:t>CLÁUSULA QUINTA – DAS OBRIGAÇÕES DAS PARTES</w:t>
      </w:r>
    </w:p>
    <w:p>
      <w:r>
        <w:rPr>
          <w:b w:val="0"/>
          <w:i w:val="0"/>
          <w:sz w:val="20"/>
        </w:rPr>
        <w:t>- O DEVEDOR declara que o bem entregue está livre e desembaraçado de quaisquer ônus, dívidas, penhoras, hipotecas ou gravames;</w:t>
      </w:r>
    </w:p>
    <w:p>
      <w:r>
        <w:rPr>
          <w:b w:val="0"/>
          <w:i w:val="0"/>
          <w:sz w:val="20"/>
        </w:rPr>
        <w:t>- O CREDOR declara que aceita o bem como forma de pagamento integral da dívida descrita;</w:t>
      </w:r>
    </w:p>
    <w:p>
      <w:r>
        <w:rPr>
          <w:b w:val="0"/>
          <w:i w:val="0"/>
          <w:sz w:val="20"/>
        </w:rPr>
        <w:t>- O DEVEDOR se compromete a auxiliar na transferência e regularização do bem perante os órgãos competentes;</w:t>
      </w:r>
    </w:p>
    <w:p>
      <w:r>
        <w:rPr>
          <w:b w:val="0"/>
          <w:i w:val="0"/>
          <w:sz w:val="20"/>
        </w:rPr>
        <w:t>- Qualquer despesa relativa à transferência do bem será de responsabilidade do(a) ___________________________;</w:t>
      </w:r>
    </w:p>
    <w:p/>
    <w:p>
      <w:r>
        <w:rPr>
          <w:b/>
          <w:sz w:val="22"/>
        </w:rPr>
        <w:t>CLÁUSULA SEXTA – DAS PENALIDADES</w:t>
      </w:r>
    </w:p>
    <w:p>
      <w:r>
        <w:rPr>
          <w:b w:val="0"/>
          <w:i w:val="0"/>
          <w:sz w:val="20"/>
        </w:rPr>
        <w:t>No caso de descumprimento de quaisquer das cláusulas deste contrato, a parte inadimplente estará sujeita às penalidades previstas em lei, além de responder por perdas e danos causados à parte contrária.</w:t>
      </w:r>
    </w:p>
    <w:p/>
    <w:p>
      <w:r>
        <w:rPr>
          <w:b/>
          <w:sz w:val="22"/>
        </w:rPr>
        <w:t>CLÁUSULA SÉTIMA – DA RESCISÃO</w:t>
      </w:r>
    </w:p>
    <w:p>
      <w:r>
        <w:rPr>
          <w:b w:val="0"/>
          <w:i w:val="0"/>
          <w:sz w:val="20"/>
        </w:rPr>
        <w:t>Este contrato poderá ser rescindido por mútuo acordo entre as partes ou por descumprimento de suas cláusulas, mediante notificação prévia por escrito, garantindo-se às partes os direitos legais cabíveis.</w:t>
      </w:r>
    </w:p>
    <w:p/>
    <w:p>
      <w:r>
        <w:rPr>
          <w:b/>
          <w:sz w:val="22"/>
        </w:rPr>
        <w:t>CLÁUSULA OITAVA – DO FORO</w:t>
      </w:r>
    </w:p>
    <w:p>
      <w:r>
        <w:rPr>
          <w:b w:val="0"/>
          <w:i w:val="0"/>
          <w:sz w:val="20"/>
        </w:rPr>
        <w:t>Para dirimir quaisquer controvérsias oriundas deste contrato, as partes elegem o foro da comarca de ________________, com renúncia a qualquer outro, por mais privilegiado que seja.</w:t>
      </w:r>
    </w:p>
    <w:p/>
    <w:p/>
    <w:p>
      <w:r>
        <w:rPr>
          <w:b w:val="0"/>
          <w:i w:val="0"/>
          <w:sz w:val="20"/>
        </w:rPr>
        <w:t>E por estarem assim justos e contratados, firmam o presente instrumento em 2 (duas) vias de igual teor e forma, na presença de duas testemunhas.</w:t>
      </w:r>
    </w:p>
    <w:p/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</w:t>
              <w:br/>
              <w:t>CREDOR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</w:t>
              <w:br/>
              <w:t>DEVEDOR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</w:t>
              <w:br/>
              <w:t>Testemunha 1</w:t>
              <w:br/>
              <w:t>Nome:</w:t>
              <w:br/>
              <w:t>CPF: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</w:t>
              <w:br/>
              <w:t>Testemunha 2</w:t>
              <w:br/>
              <w:t>Nome:</w:t>
              <w:br/>
              <w:t>CPF: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https://documentos-br.com/contrato-de-dacao-em-pagamento/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contrato-de-dacao-em-pagamento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