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COMPRA E VENDA DE VEÍCULO AUTOMOTOR PARCELADO</w:t>
      </w:r>
    </w:p>
    <w:p/>
    <w:p/>
    <w:p>
      <w:r>
        <w:rPr>
          <w:b w:val="0"/>
          <w:sz w:val="20"/>
        </w:rPr>
        <w:t>Pelo presente instrumento particular, de um lado, como VENDEDOR(a),</w:t>
      </w:r>
    </w:p>
    <w:p>
      <w:r>
        <w:rPr>
          <w:b w:val="0"/>
          <w:sz w:val="20"/>
        </w:rPr>
        <w:t>__________________________________________________________, brasileiro(a), portador(a) do CPF nº ____________________, RG nº ____________________, residente e domiciliado(a) à ________________________________________________, e de outro lado, como COMPRADOR(a),</w:t>
      </w:r>
    </w:p>
    <w:p>
      <w:r>
        <w:rPr>
          <w:b w:val="0"/>
          <w:sz w:val="20"/>
        </w:rPr>
        <w:t>__________________________________________________________, brasileiro(a), portador(a) do CPF nº ____________________, RG nº ____________________, residente e domiciliado(a) à ________________________________________________, têm entre si justo e acordado o que segue:</w:t>
      </w:r>
    </w:p>
    <w:p/>
    <w:p/>
    <w:p>
      <w:r>
        <w:rPr>
          <w:b/>
          <w:sz w:val="22"/>
        </w:rPr>
        <w:t>CLÁUSULA 1ª – DO OBJETO</w:t>
      </w:r>
    </w:p>
    <w:p>
      <w:r>
        <w:rPr>
          <w:b w:val="0"/>
          <w:sz w:val="20"/>
        </w:rPr>
        <w:t>O VENDEDOR é legítimo possuidor e proprietário do veículo automotor descrito abaixo, que se encontra livre e desembaraçado de quaisquer ônus ou gravames, e vende ao COMPRADOR, que aceita, nas condições ora ajustadas:</w:t>
      </w:r>
    </w:p>
    <w:p>
      <w:r>
        <w:rPr>
          <w:b w:val="0"/>
          <w:sz w:val="20"/>
        </w:rPr>
        <w:t>Marca/Modelo: ________________________________________________</w:t>
      </w:r>
    </w:p>
    <w:p>
      <w:r>
        <w:rPr>
          <w:b w:val="0"/>
          <w:sz w:val="20"/>
        </w:rPr>
        <w:t>Ano de Fabricação/Modelo: _____________________________________</w:t>
      </w:r>
    </w:p>
    <w:p>
      <w:r>
        <w:rPr>
          <w:b w:val="0"/>
          <w:sz w:val="20"/>
        </w:rPr>
        <w:t>Cor: _________________________________________________________</w:t>
      </w:r>
    </w:p>
    <w:p>
      <w:r>
        <w:rPr>
          <w:b w:val="0"/>
          <w:sz w:val="20"/>
        </w:rPr>
        <w:t>Placa: _______________________________________________________</w:t>
      </w:r>
    </w:p>
    <w:p>
      <w:r>
        <w:rPr>
          <w:b w:val="0"/>
          <w:sz w:val="20"/>
        </w:rPr>
        <w:t>Renavam: _____________________________________________________</w:t>
      </w:r>
    </w:p>
    <w:p>
      <w:r>
        <w:rPr>
          <w:b w:val="0"/>
          <w:sz w:val="20"/>
        </w:rPr>
        <w:t>Chassi: ______________________________________________________</w:t>
      </w:r>
    </w:p>
    <w:p/>
    <w:p/>
    <w:p>
      <w:r>
        <w:rPr>
          <w:b/>
          <w:sz w:val="22"/>
        </w:rPr>
        <w:t>CLÁUSULA 2ª – DO PREÇO E FORMA DE PAGAMENTO</w:t>
      </w:r>
    </w:p>
    <w:p>
      <w:r>
        <w:rPr>
          <w:b w:val="0"/>
          <w:sz w:val="20"/>
        </w:rPr>
        <w:t>O preço certo e ajustado para a presente compra e venda é de R$ __________________________ (______________________________), que será pago pelo COMPRADOR ao VENDEDOR da seguinte forma:</w:t>
      </w:r>
    </w:p>
    <w:p>
      <w:r>
        <w:rPr>
          <w:b w:val="0"/>
          <w:sz w:val="20"/>
        </w:rPr>
        <w:t>a) Entrada no valor de R$ __________________________ (______________________________), paga nesta data;</w:t>
      </w:r>
    </w:p>
    <w:p>
      <w:r>
        <w:rPr>
          <w:b w:val="0"/>
          <w:sz w:val="20"/>
        </w:rPr>
        <w:t>b) O saldo remanescente de R$ __________________________ (______________________________) será pago em _____ (___) parcelas mensais, iguais e sucessivas, no valor de R$ __________________________ (______________________________) cada, vencendo-se a primeira em ____________________ e as demais no mesmo dia dos meses subsequentes;</w:t>
      </w:r>
    </w:p>
    <w:p>
      <w:r>
        <w:rPr>
          <w:b w:val="0"/>
          <w:sz w:val="20"/>
        </w:rPr>
        <w:t>c) O pagamento será efetuado por meio de: ______________________________________________________.</w:t>
      </w:r>
    </w:p>
    <w:p/>
    <w:p/>
    <w:p>
      <w:r>
        <w:rPr>
          <w:b/>
          <w:sz w:val="22"/>
        </w:rPr>
        <w:t>CLÁUSULA 3ª – DA ENTREGA DO VEÍCULO</w:t>
      </w:r>
    </w:p>
    <w:p>
      <w:r>
        <w:rPr>
          <w:b w:val="0"/>
          <w:sz w:val="20"/>
        </w:rPr>
        <w:t>O VENDEDOR se compromete a entregar o veículo ao COMPRADOR no estado em que se encontra, livre de quaisquer débitos anteriores à data da assinatura deste contrato, no ato da assinatura ou em data ajustada pelas partes, mediante a quitação da entrada.</w:t>
      </w:r>
    </w:p>
    <w:p/>
    <w:p/>
    <w:p>
      <w:r>
        <w:rPr>
          <w:b/>
          <w:sz w:val="22"/>
        </w:rPr>
        <w:t>CLÁUSULA 4ª – DA TRANSFERÊNCIA DE PROPRIEDADE</w:t>
      </w:r>
    </w:p>
    <w:p>
      <w:r>
        <w:rPr>
          <w:b w:val="0"/>
          <w:sz w:val="20"/>
        </w:rPr>
        <w:t>A transferência da propriedade do veículo para o nome do COMPRADOR será realizada no prazo máximo de ____ dias após a quitação total do preço, ficando o COMPRADOR responsável por quaisquer despesas relacionadas à transferência, inclusive multas e tributos incidentes após a data da posse.</w:t>
      </w:r>
    </w:p>
    <w:p/>
    <w:p/>
    <w:p>
      <w:r>
        <w:rPr>
          <w:b/>
          <w:sz w:val="22"/>
        </w:rPr>
        <w:t>CLÁUSULA 5ª – DAS OBRIGAÇÕES DO COMPRADOR</w:t>
      </w:r>
    </w:p>
    <w:p>
      <w:r>
        <w:rPr>
          <w:b w:val="0"/>
          <w:sz w:val="20"/>
        </w:rPr>
        <w:t>O COMPRADOR se obriga a:</w:t>
      </w:r>
    </w:p>
    <w:p>
      <w:r>
        <w:rPr>
          <w:b w:val="0"/>
          <w:sz w:val="20"/>
        </w:rPr>
        <w:t>• Pagar pontualmente as parcelas ajustadas na Cláusula 2ª;</w:t>
      </w:r>
    </w:p>
    <w:p>
      <w:r>
        <w:rPr>
          <w:b w:val="0"/>
          <w:sz w:val="20"/>
        </w:rPr>
        <w:t>• Utilizar o veículo de forma adequada e conservá-lo em boas condições;</w:t>
      </w:r>
    </w:p>
    <w:p>
      <w:r>
        <w:rPr>
          <w:b w:val="0"/>
          <w:sz w:val="20"/>
        </w:rPr>
        <w:t>• Arcar com todas as despesas decorrentes do uso do veículo, inclusive IPVA, licenciamento, seguro obrigatório, multas e demais encargos a partir da posse;</w:t>
      </w:r>
    </w:p>
    <w:p>
      <w:r>
        <w:rPr>
          <w:b w:val="0"/>
          <w:sz w:val="20"/>
        </w:rPr>
        <w:t>• Não alienar, penhorar ou ceder o veículo a terceiro enquanto houver parcelas em aberto;</w:t>
      </w:r>
    </w:p>
    <w:p/>
    <w:p/>
    <w:p>
      <w:r>
        <w:rPr>
          <w:b/>
          <w:sz w:val="22"/>
        </w:rPr>
        <w:t>CLÁUSULA 6ª – DAS PENALIDADES</w:t>
      </w:r>
    </w:p>
    <w:p>
      <w:r>
        <w:rPr>
          <w:b w:val="0"/>
          <w:sz w:val="20"/>
        </w:rPr>
        <w:t>Em caso de atraso no pagamento de qualquer parcela, incidirá multa de 2% (dois por cento) sobre o valor da parcela, além de juros de mora de 1% (um por cento) ao mês e correção monetária na forma da lei.</w:t>
      </w:r>
    </w:p>
    <w:p>
      <w:r>
        <w:rPr>
          <w:b w:val="0"/>
          <w:sz w:val="20"/>
        </w:rPr>
        <w:t>O não pagamento de ___ (___) parcelas consecutivas ou alternadas acarretará a rescisão imediata do presente contrato, com a retomada do veículo pelo VENDEDOR, sem prejuízo das demais cominações legais.</w:t>
      </w:r>
    </w:p>
    <w:p/>
    <w:p/>
    <w:p>
      <w:r>
        <w:rPr>
          <w:b/>
          <w:sz w:val="22"/>
        </w:rPr>
        <w:t>CLÁUSULA 7ª – DA RESCISÃO</w:t>
      </w:r>
    </w:p>
    <w:p>
      <w:r>
        <w:rPr>
          <w:b w:val="0"/>
          <w:sz w:val="20"/>
        </w:rPr>
        <w:t>O presente contrato poderá ser rescindido por mútuo acordo entre as partes, ou unilateralmente pelo VENDEDOR em caso de inadimplência do COMPRADOR, sendo facultado ao VENDEDOR reter as parcelas já pagas a título de indenização, além de retomar o veículo.</w:t>
      </w:r>
    </w:p>
    <w:p/>
    <w:p/>
    <w:p>
      <w:r>
        <w:rPr>
          <w:b/>
          <w:sz w:val="22"/>
        </w:rPr>
        <w:t>CLÁUSULA 8ª – DAS DISPOSIÇÕES GERAIS</w:t>
      </w:r>
    </w:p>
    <w:p>
      <w:r>
        <w:rPr>
          <w:b w:val="0"/>
          <w:sz w:val="20"/>
        </w:rPr>
        <w:t>Este contrato obriga as partes e seus sucessores a qualquer título, não podendo ser cedido ou transferido sem prévia anuência por escrito da outra parte.</w:t>
      </w:r>
    </w:p>
    <w:p>
      <w:r>
        <w:rPr>
          <w:b w:val="0"/>
          <w:sz w:val="20"/>
        </w:rPr>
        <w:t>As partes elegem o foro da comarca de ____________________________________, para dirimir quaisquer dúvidas ou litígios oriundos deste contrato, renunciando a qualquer outro, por mais privilegiado que seja.</w:t>
      </w:r>
    </w:p>
    <w:p/>
    <w:p/>
    <w:p/>
    <w:p>
      <w:r>
        <w:rPr>
          <w:b w:val="0"/>
          <w:sz w:val="20"/>
        </w:rPr>
        <w:t>E, por estarem assim justos e contratados, firmam o presente instrumento em 2 (duas) vias de igual teor e forma, na presença das testemunhas abaixo.</w:t>
      </w:r>
    </w:p>
    <w:p/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VENDEDOR:</w:t>
              <w:br/>
              <w:br/>
              <w:br/>
              <w:t>__________________________________________</w:t>
            </w:r>
            <w:r>
              <w:br/>
              <w:t>Nome:</w:t>
              <w:br/>
              <w:t>CPF:</w:t>
              <w:br/>
              <w:t>RG:</w:t>
              <w:br/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COMPRADOR:</w:t>
              <w:br/>
              <w:br/>
              <w:br/>
              <w:t>__________________________________________</w:t>
            </w:r>
            <w:r>
              <w:br/>
              <w:t>Nome:</w:t>
              <w:br/>
              <w:t>CPF:</w:t>
              <w:br/>
              <w:t>RG:</w:t>
              <w:br/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TESTEMUNHA 1:</w:t>
              <w:br/>
              <w:br/>
              <w:br/>
              <w:t>__________________________________________</w:t>
            </w:r>
            <w:r>
              <w:br/>
              <w:t>Nome:</w:t>
              <w:br/>
              <w:t>CPF:</w:t>
              <w:br/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TESTEMUNHA 2:</w:t>
              <w:br/>
              <w:br/>
              <w:br/>
              <w:t>__________________________________________</w:t>
            </w:r>
            <w:r>
              <w:br/>
              <w:t>Nome:</w:t>
              <w:br/>
              <w:t>CPF:</w:t>
              <w:br/>
            </w:r>
          </w:p>
        </w:tc>
      </w:tr>
    </w:tbl>
    <w:p/>
    <w:p/>
    <w:p/>
    <w:p>
      <w:r>
        <w:rPr>
          <w:b w:val="0"/>
          <w:sz w:val="20"/>
        </w:rPr>
        <w:t>Local: ________________________________________________</w:t>
      </w:r>
    </w:p>
    <w:p>
      <w:r>
        <w:rPr>
          <w:b w:val="0"/>
          <w:sz w:val="20"/>
        </w:rPr>
        <w:t>Data: ____/____/________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https://documentos-br.com/contrato-de-compra-e-venda-de-veiculo-parcelado/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contrato-de-compra-e-venda-de-veiculo-parcelado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