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COMODATO DE IMÓVEL RESIDENCIAL</w:t>
      </w:r>
    </w:p>
    <w:p/>
    <w:p/>
    <w:p>
      <w:pPr>
        <w:ind w:firstLine="425"/>
      </w:pPr>
      <w:r>
        <w:rPr>
          <w:b w:val="0"/>
          <w:sz w:val="22"/>
        </w:rPr>
        <w:t>Pelo presente instrumento particular de Contrato de Comodato, de um lado, como COMODANTE, ______________________________________________, brasileiro(a), estado civil ____________________, profissão ____________________, portador(a) do CPF nº __________________ e RG nº ____________________ residente e domiciliado(a) à _________________________________________________________, e, de outro lado, como COMODATÁRIO, _________________________________________________, brasileiro(a), estado civil ____________________, profissão ____________________, portador(a) do CPF nº ______________ e RG nº ________________, residente e domiciliado(a) à ____________________________________________, têm entre si justo e contratado o que segue:</w:t>
      </w:r>
    </w:p>
    <w:p/>
    <w:p>
      <w:r>
        <w:rPr>
          <w:b/>
          <w:sz w:val="22"/>
        </w:rPr>
        <w:t>CLÁUSULA 1ª – DO OBJETO</w:t>
      </w:r>
    </w:p>
    <w:p>
      <w:pPr>
        <w:ind w:firstLine="425"/>
      </w:pPr>
      <w:r>
        <w:rPr>
          <w:b w:val="0"/>
          <w:sz w:val="22"/>
        </w:rPr>
        <w:t>O COMODANTE entrega ao COMODATÁRIO, que aceita, o imóvel residencial localizado à ______________________________________________________________________________________________, para uso exclusivo e gratuito, conforme condições deste contrato.</w:t>
      </w:r>
    </w:p>
    <w:p/>
    <w:p>
      <w:r>
        <w:rPr>
          <w:b/>
          <w:sz w:val="22"/>
        </w:rPr>
        <w:t>CLÁUSULA 2ª – DA DESTINAÇÃO</w:t>
      </w:r>
    </w:p>
    <w:p>
      <w:pPr>
        <w:ind w:firstLine="425"/>
      </w:pPr>
      <w:r>
        <w:rPr>
          <w:b w:val="0"/>
          <w:sz w:val="22"/>
        </w:rPr>
        <w:t>O imóvel ora cedido destina-se única e exclusivamente à moradia do COMODATÁRIO e de sua família, sendo vedado qualquer uso diverso, comercial ou sublocação, sob pena de rescisão contratual.</w:t>
      </w:r>
    </w:p>
    <w:p/>
    <w:p>
      <w:r>
        <w:rPr>
          <w:b/>
          <w:sz w:val="22"/>
        </w:rPr>
        <w:t>CLÁUSULA 3ª – DO PRAZO</w:t>
      </w:r>
    </w:p>
    <w:p>
      <w:pPr>
        <w:ind w:firstLine="425"/>
      </w:pPr>
      <w:r>
        <w:rPr>
          <w:b w:val="0"/>
          <w:sz w:val="22"/>
        </w:rPr>
        <w:t>O presente contrato tem prazo determinado de ___ (___) meses, com início em __/__/____ e término em __/__/____, não sendo renovado automaticamente, devendo o imóvel ser devolvido ao COMODANTE ao final do prazo.</w:t>
      </w:r>
    </w:p>
    <w:p/>
    <w:p>
      <w:r>
        <w:rPr>
          <w:b/>
          <w:sz w:val="22"/>
        </w:rPr>
        <w:t>CLÁUSULA 4ª – DA CONSERVAÇÃO E MANUTENÇÃO</w:t>
      </w:r>
    </w:p>
    <w:p>
      <w:pPr>
        <w:ind w:firstLine="425"/>
      </w:pPr>
      <w:r>
        <w:rPr>
          <w:b w:val="0"/>
          <w:sz w:val="22"/>
        </w:rPr>
        <w:t>O COMODATÁRIO declara ter vistoriado o imóvel e o recebe em perfeito estado de conservação, comprometendo-se a devolvê-lo nas mesmas condições, salvo deteriorações decorrentes do uso normal.</w:t>
      </w:r>
    </w:p>
    <w:p>
      <w:pPr>
        <w:ind w:firstLine="425"/>
      </w:pPr>
      <w:r>
        <w:rPr>
          <w:b w:val="0"/>
          <w:sz w:val="22"/>
        </w:rPr>
        <w:t>O COMODATÁRIO será responsável pela manutenção e pequenos reparos necessários durante a vigência do contrato.</w:t>
      </w:r>
    </w:p>
    <w:p/>
    <w:p>
      <w:r>
        <w:rPr>
          <w:b/>
          <w:sz w:val="22"/>
        </w:rPr>
        <w:t>CLÁUSULA 5ª – DAS BENFEITORIAS</w:t>
      </w:r>
    </w:p>
    <w:p>
      <w:pPr>
        <w:ind w:firstLine="425"/>
      </w:pPr>
      <w:r>
        <w:rPr>
          <w:b w:val="0"/>
          <w:sz w:val="22"/>
        </w:rPr>
        <w:t>As benfeitorias úteis ou voluptuárias realizadas no imóvel somente poderão ser feitas mediante autorização prévia e por escrito do COMODANTE, sendo que, ao término do contrato, não serão indenizáveis.</w:t>
      </w:r>
    </w:p>
    <w:p/>
    <w:p>
      <w:r>
        <w:rPr>
          <w:b/>
          <w:sz w:val="22"/>
        </w:rPr>
        <w:t>CLÁUSULA 6ª – DAS DESPESAS</w:t>
      </w:r>
    </w:p>
    <w:p>
      <w:pPr>
        <w:ind w:firstLine="425"/>
      </w:pPr>
      <w:r>
        <w:rPr>
          <w:b w:val="0"/>
          <w:sz w:val="22"/>
        </w:rPr>
        <w:t>Todas as despesas ordinárias de consumo, tais como água, energia elétrica, gás, condomínio e outras, correrão por conta do COMODATÁRIO.</w:t>
      </w:r>
    </w:p>
    <w:p/>
    <w:p>
      <w:r>
        <w:rPr>
          <w:b/>
          <w:sz w:val="22"/>
        </w:rPr>
        <w:t>CLÁUSULA 7ª – DA RESCISÃO</w:t>
      </w:r>
    </w:p>
    <w:p>
      <w:pPr>
        <w:ind w:firstLine="425"/>
      </w:pPr>
      <w:r>
        <w:rPr>
          <w:b w:val="0"/>
          <w:sz w:val="22"/>
        </w:rPr>
        <w:t>O presente contrato poderá ser rescindido a qualquer tempo por qualquer das partes, mediante notificação prévia por escrito, com antecedência mínima de 30 (trinta) dias.</w:t>
      </w:r>
    </w:p>
    <w:p>
      <w:pPr>
        <w:ind w:firstLine="425"/>
      </w:pPr>
      <w:r>
        <w:rPr>
          <w:b w:val="0"/>
          <w:sz w:val="22"/>
        </w:rPr>
        <w:t>Em caso de descumprimento de quaisquer cláusulas, o contrato poderá ser rescindido imediatamente pelo COMODANTE.</w:t>
      </w:r>
    </w:p>
    <w:p/>
    <w:p>
      <w:r>
        <w:rPr>
          <w:b/>
          <w:sz w:val="22"/>
        </w:rPr>
        <w:t>CLÁUSULA 8ª – DA RESTITUIÇÃO DO IMÓVEL</w:t>
      </w:r>
    </w:p>
    <w:p>
      <w:pPr>
        <w:ind w:firstLine="425"/>
      </w:pPr>
      <w:r>
        <w:rPr>
          <w:b w:val="0"/>
          <w:sz w:val="22"/>
        </w:rPr>
        <w:t>Ao término do contrato, o COMODATÁRIO deverá restituir o imóvel ao COMODANTE no estado em que o recebeu, salvo desgaste natural pelo uso adequado.</w:t>
      </w:r>
    </w:p>
    <w:p/>
    <w:p>
      <w:r>
        <w:rPr>
          <w:b/>
          <w:sz w:val="22"/>
        </w:rPr>
        <w:t>CLÁUSULA 9ª – DO FORO</w:t>
      </w:r>
    </w:p>
    <w:p>
      <w:pPr>
        <w:ind w:firstLine="425"/>
      </w:pPr>
      <w:r>
        <w:rPr>
          <w:b w:val="0"/>
          <w:sz w:val="22"/>
        </w:rPr>
        <w:t>Para dirimir quaisquer controvérsias oriundas deste contrato, as partes elegem o foro da comarca de ____________________________, com renúncia a qualquer outro, por mais privilegiado que seja.</w:t>
      </w:r>
    </w:p>
    <w:p/>
    <w:p/>
    <w:p>
      <w:pPr>
        <w:jc w:val="center"/>
      </w:pPr>
      <w:r>
        <w:rPr>
          <w:b w:val="0"/>
          <w:sz w:val="22"/>
        </w:rPr>
        <w:t>E, por estarem assim justos e contratados, assinam o presente instrumento em 2 (duas) vias de igual teor e forma, para que produza seus jurídicos e legais efeitos.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                     __________________________________________</w:t>
      </w:r>
    </w:p>
    <w:p>
      <w:pPr>
        <w:jc w:val="center"/>
      </w:pPr>
      <w:r>
        <w:rPr>
          <w:b w:val="0"/>
          <w:sz w:val="22"/>
        </w:rPr>
        <w:t xml:space="preserve">            COMODANTE                                                       COMODATÁRIO</w:t>
      </w:r>
    </w:p>
    <w:p/>
    <w:p/>
    <w:p/>
    <w:p/>
    <w:p/>
    <w:p>
      <w:r>
        <w:rPr>
          <w:b/>
          <w:sz w:val="22"/>
        </w:rPr>
        <w:t>Testemunhas:</w:t>
      </w:r>
    </w:p>
    <w:p/>
    <w:p>
      <w:r>
        <w:rPr>
          <w:b w:val="0"/>
          <w:sz w:val="22"/>
        </w:rPr>
        <w:t>1. _______________________________________   CPF: ____________________________</w:t>
      </w:r>
    </w:p>
    <w:p>
      <w:r>
        <w:rPr>
          <w:b w:val="0"/>
          <w:sz w:val="22"/>
        </w:rPr>
        <w:t>2. _______________________________________   CPF: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https://documentos-br.com/contrato-de-comodato-de-imovel/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comodato-de-imove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