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LOCAÇÃO DE IMÓVEL RESIDENCIAL</w:t>
      </w:r>
    </w:p>
    <w:p/>
    <w:p/>
    <w:p>
      <w:r>
        <w:rPr>
          <w:b w:val="0"/>
          <w:sz w:val="20"/>
        </w:rPr>
        <w:t>LOCADOR: ________________________________________________________________, brasileiro(a), estado civil ________________, profissão ________________________, portador(a) do CPF nº ____________________ e RG nº ________________________, residente e domiciliado(a) à ______________________________________________________, nº ________, bairro ___________________, cidade ____________________, estado ________.</w:t>
      </w:r>
    </w:p>
    <w:p/>
    <w:p>
      <w:r>
        <w:rPr>
          <w:b w:val="0"/>
          <w:sz w:val="20"/>
        </w:rPr>
        <w:t>LOCATÁRIO: ______________________________________________________________, brasileiro(a), estado civil ________________, profissão ________________________, portador(a) do CPF nº ____________________ e RG nº ________________________, residente e domiciliado(a) à ______________________________________________________, nº ________, bairro ___________________, cidade ____________________, estado ________.</w:t>
      </w:r>
    </w:p>
    <w:p/>
    <w:p/>
    <w:p>
      <w:r>
        <w:rPr>
          <w:b/>
          <w:sz w:val="20"/>
        </w:rPr>
        <w:t>CLÁUSULA 1ª - DO OBJETO</w:t>
      </w:r>
    </w:p>
    <w:p/>
    <w:p>
      <w:r>
        <w:rPr>
          <w:b w:val="0"/>
          <w:sz w:val="22"/>
        </w:rPr>
        <w:t>1.1. O LOCADOR dá em locação ao LOCATÁRIO o imóvel residencial situado à ______________________________________________________, nº ________, bairro ___________________, cidade ____________________, estado ________, devidamente registrado no Cartório de Registro de Imóveis sob matrícula nº ____________, destinado exclusivamente para fins residenciais.</w:t>
      </w:r>
    </w:p>
    <w:p/>
    <w:p/>
    <w:p>
      <w:r>
        <w:rPr>
          <w:b/>
          <w:sz w:val="20"/>
        </w:rPr>
        <w:t>CLÁUSULA 2ª - DO PRAZO</w:t>
      </w:r>
    </w:p>
    <w:p/>
    <w:p>
      <w:r>
        <w:rPr>
          <w:b w:val="0"/>
          <w:sz w:val="22"/>
        </w:rPr>
        <w:t>2.1. O prazo da locação é de ___ (__________) meses, iniciando-se em ___/___/______ e terminando em ___/___/______.</w:t>
      </w:r>
    </w:p>
    <w:p>
      <w:r>
        <w:rPr>
          <w:b w:val="0"/>
          <w:sz w:val="22"/>
        </w:rPr>
        <w:t>2.2. A locação poderá ser renovada mediante acordo entre as partes, formalizado por escrito.</w:t>
      </w:r>
    </w:p>
    <w:p/>
    <w:p/>
    <w:p>
      <w:r>
        <w:rPr>
          <w:b/>
          <w:sz w:val="20"/>
        </w:rPr>
        <w:t>CLÁUSULA 3ª - DO VALOR DO ALUGUEL E REAJUSTE</w:t>
      </w:r>
    </w:p>
    <w:p/>
    <w:p>
      <w:r>
        <w:rPr>
          <w:b w:val="0"/>
          <w:sz w:val="22"/>
        </w:rPr>
        <w:t>3.1. O aluguel mensal será de R$ ______________ (______________________________), pagos até o dia ___ de cada mês, na conta bancária do LOCADOR ou em outro local por ele indicado.</w:t>
      </w:r>
    </w:p>
    <w:p>
      <w:r>
        <w:rPr>
          <w:b w:val="0"/>
          <w:sz w:val="22"/>
        </w:rPr>
        <w:t>3.2. O valor do aluguel será reajustado anualmente, com base no índice oficial de inflação adotado pelo governo federal, ou outro índice que venha a substituí-lo.</w:t>
      </w:r>
    </w:p>
    <w:p/>
    <w:p/>
    <w:p>
      <w:r>
        <w:rPr>
          <w:b/>
          <w:sz w:val="20"/>
        </w:rPr>
        <w:t>CLÁUSULA 4ª - DAS DESPESAS E ENCARGOS</w:t>
      </w:r>
    </w:p>
    <w:p/>
    <w:p>
      <w:r>
        <w:rPr>
          <w:b w:val="0"/>
          <w:sz w:val="22"/>
        </w:rPr>
        <w:t>4.1. O LOCATÁRIO será responsável pelo pagamento das contas de consumo de água, energia elétrica, gás, telefone, condomínio, IPTU e demais encargos incidentes sobre o imóvel durante o período da locação.</w:t>
      </w:r>
    </w:p>
    <w:p/>
    <w:p/>
    <w:p>
      <w:r>
        <w:rPr>
          <w:b/>
          <w:sz w:val="20"/>
        </w:rPr>
        <w:t>CLÁUSULA 5ª - DA GARANTIA</w:t>
      </w:r>
    </w:p>
    <w:p/>
    <w:p>
      <w:r>
        <w:rPr>
          <w:b w:val="0"/>
          <w:sz w:val="22"/>
        </w:rPr>
        <w:t>5.1. Para garantia do cumprimento das obrigações contratuais, o LOCATÁRIO entrega ao LOCADOR a garantia a seguir escolhida:</w:t>
      </w:r>
    </w:p>
    <w:p>
      <w:r>
        <w:rPr>
          <w:b w:val="0"/>
          <w:sz w:val="22"/>
        </w:rPr>
        <w:t xml:space="preserve">   ( ) Caução em dinheiro no valor de R$ ______________;</w:t>
      </w:r>
    </w:p>
    <w:p>
      <w:r>
        <w:rPr>
          <w:b w:val="0"/>
          <w:sz w:val="22"/>
        </w:rPr>
        <w:t xml:space="preserve">   ( ) Fiança prestada por ____________________________________________________;</w:t>
      </w:r>
    </w:p>
    <w:p>
      <w:r>
        <w:rPr>
          <w:b w:val="0"/>
          <w:sz w:val="22"/>
        </w:rPr>
        <w:t xml:space="preserve">   ( ) Seguro fiança locatícia contratado em benefício do LOCADOR;</w:t>
      </w:r>
    </w:p>
    <w:p>
      <w:r>
        <w:rPr>
          <w:b w:val="0"/>
          <w:sz w:val="22"/>
        </w:rPr>
        <w:t xml:space="preserve">   ( ) Outra garantia: _______________________________________________________.</w:t>
      </w:r>
    </w:p>
    <w:p/>
    <w:p/>
    <w:p>
      <w:r>
        <w:rPr>
          <w:b/>
          <w:sz w:val="20"/>
        </w:rPr>
        <w:t>CLÁUSULA 6ª - DO USO DO IMÓVEL</w:t>
      </w:r>
    </w:p>
    <w:p/>
    <w:p>
      <w:r>
        <w:rPr>
          <w:b w:val="0"/>
          <w:sz w:val="22"/>
        </w:rPr>
        <w:t>6.1. O imóvel destina-se exclusivamente para fins residenciais, sendo vedada sua utilização para qualquer atividade comercial, industrial ou outra não autorizada pelo LOCADOR.</w:t>
      </w:r>
    </w:p>
    <w:p>
      <w:r>
        <w:rPr>
          <w:b w:val="0"/>
          <w:sz w:val="22"/>
        </w:rPr>
        <w:t>6.2. O LOCATÁRIO deverá conservar o imóvel e restituí-lo nas mesmas condições em que o recebeu, ressalvadas as deteriorações naturais decorrentes do uso regular.</w:t>
      </w:r>
    </w:p>
    <w:p/>
    <w:p/>
    <w:p>
      <w:r>
        <w:rPr>
          <w:b/>
          <w:sz w:val="20"/>
        </w:rPr>
        <w:t>CLÁUSULA 7ª - DOS REPAROS E MANUTENÇÃO</w:t>
      </w:r>
    </w:p>
    <w:p/>
    <w:p>
      <w:r>
        <w:rPr>
          <w:b w:val="0"/>
          <w:sz w:val="22"/>
        </w:rPr>
        <w:t>7.1. Compete ao LOCADOR realizar reparos estruturais e de grande vulto, necessários para a segurança e habitabilidade do imóvel.</w:t>
      </w:r>
    </w:p>
    <w:p>
      <w:r>
        <w:rPr>
          <w:b w:val="0"/>
          <w:sz w:val="22"/>
        </w:rPr>
        <w:t>7.2. Compete ao LOCATÁRIO realizar reparos e manutenção de pequeno porte, decorrentes do uso cotidiano e conservação do imóvel.</w:t>
      </w:r>
    </w:p>
    <w:p/>
    <w:p/>
    <w:p>
      <w:r>
        <w:rPr>
          <w:b/>
          <w:sz w:val="20"/>
        </w:rPr>
        <w:t>CLÁUSULA 8ª - DA RESCISÃO E MULTA</w:t>
      </w:r>
    </w:p>
    <w:p/>
    <w:p>
      <w:r>
        <w:rPr>
          <w:b w:val="0"/>
          <w:sz w:val="22"/>
        </w:rPr>
        <w:t>8.1. O presente contrato poderá ser rescindido por qualquer das partes mediante aviso prévio por escrito de no mínimo 30 (trinta) dias.</w:t>
      </w:r>
    </w:p>
    <w:p>
      <w:r>
        <w:rPr>
          <w:b w:val="0"/>
          <w:sz w:val="22"/>
        </w:rPr>
        <w:t>8.2. Em caso de rescisão antecipada sem justa causa pelo LOCATÁRIO, este pagará multa equivalente a ___ (___) meses de aluguel proporcional ao tempo restante do contrato.</w:t>
      </w:r>
    </w:p>
    <w:p>
      <w:r>
        <w:rPr>
          <w:b w:val="0"/>
          <w:sz w:val="22"/>
        </w:rPr>
        <w:t>8.3. A multa prevista no item anterior não será aplicada em caso de rescisão por culpa do LOCADOR.</w:t>
      </w:r>
    </w:p>
    <w:p/>
    <w:p/>
    <w:p>
      <w:r>
        <w:rPr>
          <w:b/>
          <w:sz w:val="20"/>
        </w:rPr>
        <w:t>CLÁUSULA 9ª - DAS VISITAS E VISTORIAS</w:t>
      </w:r>
    </w:p>
    <w:p/>
    <w:p>
      <w:r>
        <w:rPr>
          <w:b w:val="0"/>
          <w:sz w:val="22"/>
        </w:rPr>
        <w:t>9.1. O LOCADOR poderá vistoriar o imóvel mediante aviso prévio de pelo menos 48 (quarenta e oito) horas, respeitando-se a privacidade do LOCATÁRIO.</w:t>
      </w:r>
    </w:p>
    <w:p/>
    <w:p/>
    <w:p>
      <w:r>
        <w:rPr>
          <w:b/>
          <w:sz w:val="20"/>
        </w:rPr>
        <w:t>CLÁUSULA 10ª - DAS DISPOSIÇÕES GERAIS</w:t>
      </w:r>
    </w:p>
    <w:p/>
    <w:p>
      <w:r>
        <w:rPr>
          <w:b w:val="0"/>
          <w:sz w:val="22"/>
        </w:rPr>
        <w:t>10.1. O LOCATÁRIO não poderá ceder, transferir ou sublocar o imóvel sem autorização prévia e por escrito do LOCADOR.</w:t>
      </w:r>
    </w:p>
    <w:p>
      <w:r>
        <w:rPr>
          <w:b w:val="0"/>
          <w:sz w:val="22"/>
        </w:rPr>
        <w:t>10.2. As partes elegem o foro da comarca de ____________________________ para dirimir quaisquer dúvidas ou litígios oriundos deste contrato.</w:t>
      </w:r>
    </w:p>
    <w:p/>
    <w:p/>
    <w:p>
      <w:pPr>
        <w:jc w:val="center"/>
      </w:pPr>
      <w:r>
        <w:rPr>
          <w:b w:val="0"/>
          <w:sz w:val="20"/>
        </w:rPr>
        <w:t>E por estarem assim justos e contratados, firmam o presente instrumento em 2 (duas) vias de igual teor e forma.</w:t>
      </w:r>
    </w:p>
    <w:p/>
    <w:p/>
    <w:p/>
    <w:p/>
    <w:p>
      <w:pPr>
        <w:jc w:val="center"/>
      </w:pPr>
      <w:r>
        <w:rPr>
          <w:b/>
        </w:rPr>
        <w:t>______________________________</w:t>
      </w:r>
    </w:p>
    <w:p>
      <w:pPr>
        <w:jc w:val="center"/>
      </w:pPr>
      <w:r>
        <w:rPr>
          <w:b w:val="0"/>
          <w:sz w:val="20"/>
        </w:rPr>
        <w:t>LOCADOR</w:t>
      </w:r>
    </w:p>
    <w:p/>
    <w:p/>
    <w:p/>
    <w:p/>
    <w:p>
      <w:pPr>
        <w:jc w:val="center"/>
      </w:pPr>
      <w:r>
        <w:rPr>
          <w:b/>
        </w:rPr>
        <w:t>______________________________</w:t>
      </w:r>
    </w:p>
    <w:p>
      <w:pPr>
        <w:jc w:val="center"/>
      </w:pPr>
      <w:r>
        <w:rPr>
          <w:b w:val="0"/>
          <w:sz w:val="20"/>
        </w:rPr>
        <w:t>LOCATÁRIO</w:t>
      </w:r>
    </w:p>
    <w:p/>
    <w:p/>
    <w:p/>
    <w:p/>
    <w:p>
      <w:pPr>
        <w:jc w:val="center"/>
      </w:pPr>
      <w:r>
        <w:rPr>
          <w:b/>
        </w:rPr>
        <w:t>______________________________</w:t>
      </w:r>
    </w:p>
    <w:p>
      <w:pPr>
        <w:jc w:val="center"/>
      </w:pPr>
      <w:r>
        <w:rPr>
          <w:b w:val="0"/>
          <w:sz w:val="20"/>
        </w:rPr>
        <w:t>TESTEMUNHA 1</w:t>
      </w:r>
    </w:p>
    <w:p>
      <w:pPr>
        <w:jc w:val="center"/>
      </w:pPr>
      <w:r>
        <w:rPr>
          <w:b w:val="0"/>
          <w:sz w:val="20"/>
        </w:rPr>
        <w:t>Nome: ____________________________  CPF: ___________________________</w:t>
      </w:r>
    </w:p>
    <w:p/>
    <w:p/>
    <w:p/>
    <w:p>
      <w:pPr>
        <w:jc w:val="center"/>
      </w:pPr>
      <w:r>
        <w:rPr>
          <w:b/>
        </w:rPr>
        <w:t>______________________________</w:t>
      </w:r>
    </w:p>
    <w:p>
      <w:pPr>
        <w:jc w:val="center"/>
      </w:pPr>
      <w:r>
        <w:rPr>
          <w:b w:val="0"/>
          <w:sz w:val="20"/>
        </w:rPr>
        <w:t>TESTEMUNHA 2</w:t>
      </w:r>
    </w:p>
    <w:p>
      <w:pPr>
        <w:jc w:val="center"/>
      </w:pPr>
      <w:r>
        <w:rPr>
          <w:b w:val="0"/>
          <w:sz w:val="20"/>
        </w:rPr>
        <w:t>Nome: ____________________________  CPF: 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https://documentos-br.com/contrato-de-aluguel-de-imovel-residencial/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contrato-de-aluguel-de-imovel-residencial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