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COMUNICADO DE REAJUSTE DE ALUGUEL</w:t>
      </w:r>
    </w:p>
    <w:p/>
    <w:p/>
    <w:p>
      <w:r>
        <w:rPr>
          <w:b w:val="0"/>
          <w:i w:val="0"/>
          <w:sz w:val="22"/>
        </w:rPr>
        <w:t>Local: ________________________________________________________________</w:t>
      </w:r>
    </w:p>
    <w:p>
      <w:r>
        <w:rPr>
          <w:b/>
          <w:i w:val="0"/>
          <w:sz w:val="22"/>
        </w:rPr>
        <w:t>Destinatário:</w:t>
      </w:r>
    </w:p>
    <w:p>
      <w:r>
        <w:rPr>
          <w:b w:val="0"/>
          <w:i w:val="0"/>
          <w:sz w:val="22"/>
        </w:rPr>
        <w:t>Nome/Razão Social: ____________________________________________________</w:t>
      </w:r>
    </w:p>
    <w:p>
      <w:r>
        <w:rPr>
          <w:b w:val="0"/>
          <w:i w:val="0"/>
          <w:sz w:val="22"/>
        </w:rPr>
        <w:t>CPF/CNPJ: ______________________________________________________________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______________________________________________________________</w:t>
      </w:r>
    </w:p>
    <w:p>
      <w:r>
        <w:rPr>
          <w:b w:val="0"/>
          <w:i w:val="0"/>
          <w:sz w:val="22"/>
        </w:rPr>
        <w:t>Cidade/UF: _____________________________________________________________</w:t>
      </w:r>
    </w:p>
    <w:p/>
    <w:p/>
    <w:p>
      <w:r>
        <w:rPr>
          <w:b w:val="0"/>
          <w:i w:val="0"/>
          <w:sz w:val="22"/>
        </w:rPr>
        <w:t>Prezado(a) Senhor(a),</w:t>
      </w:r>
    </w:p>
    <w:p/>
    <w:p>
      <w:r>
        <w:rPr>
          <w:b w:val="0"/>
          <w:i w:val="0"/>
          <w:sz w:val="22"/>
        </w:rPr>
        <w:t>Na qualidade de locador(a) do imóvel situado à ___________________________________________________________, venho, por meio deste, comunicar o reajuste do valor do aluguel vigente, conforme previsto na cláusula ___ do contrato de locação firmado entre as partes.</w:t>
      </w:r>
    </w:p>
    <w:p/>
    <w:p>
      <w:r>
        <w:rPr>
          <w:b w:val="0"/>
          <w:i w:val="0"/>
          <w:sz w:val="22"/>
        </w:rPr>
        <w:t>Considerando o índice de correção definido no contrato, qual seja o Índice Nacional de Preços ao Consumidor (INPC/IBGE) ou outro previamente acordado, é aplicado o percentual de reajuste de ______%, portanto, o novo valor mensal do aluguel passa a ser de R$ ______________________ (______________________________), com vigência a partir do mês de ______________ de ________.</w:t>
      </w:r>
    </w:p>
    <w:p/>
    <w:p>
      <w:r>
        <w:rPr>
          <w:b w:val="0"/>
          <w:i w:val="0"/>
          <w:sz w:val="22"/>
        </w:rPr>
        <w:t>Solicito, portanto, que os pagamentos sejam efetuados já com o valor reajustado a partir da data mencionada, mantendo-se as demais cláusulas do contrato em pleno vigor, inclusive quanto ao prazo e forma de pagamento.</w:t>
      </w:r>
    </w:p>
    <w:p/>
    <w:p>
      <w:r>
        <w:rPr>
          <w:b w:val="0"/>
          <w:i w:val="0"/>
          <w:sz w:val="22"/>
        </w:rPr>
        <w:t>Caso haja dúvidas ou necessidade de esclarecimentos, estou à disposição para contato através do telefone ____________________ ou e-mail _______________________________.</w:t>
      </w:r>
    </w:p>
    <w:p/>
    <w:p/>
    <w:p>
      <w:r>
        <w:rPr>
          <w:b w:val="0"/>
          <w:i/>
          <w:sz w:val="22"/>
        </w:rPr>
        <w:t>Sem mais para o momento, reitero meus cumprimentos.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Locador(a) / Representante Legal</w:t>
      </w:r>
    </w:p>
    <w:p/>
    <w:p/>
    <w:p>
      <w:r>
        <w:rPr>
          <w:b/>
          <w:i w:val="0"/>
          <w:sz w:val="22"/>
        </w:rPr>
        <w:t>Contrato de Locação nº: _________________________________________________</w:t>
      </w:r>
    </w:p>
    <w:p>
      <w:r>
        <w:rPr>
          <w:b/>
          <w:i w:val="0"/>
          <w:sz w:val="22"/>
        </w:rPr>
        <w:t>Imóvel: _________________________________________________________________</w:t>
      </w:r>
    </w:p>
    <w:p>
      <w:r>
        <w:rPr>
          <w:b/>
          <w:i w:val="0"/>
          <w:sz w:val="22"/>
        </w:rPr>
        <w:t>Data da assinatura do contrato: ___/___/______</w:t>
      </w:r>
    </w:p>
    <w:p>
      <w:r>
        <w:rPr>
          <w:b/>
          <w:i w:val="0"/>
          <w:sz w:val="22"/>
        </w:rPr>
        <w:t>Prazo de vigência: _______________________________________________________</w:t>
      </w:r>
    </w:p>
    <w:p/>
    <w:p>
      <w:r>
        <w:rPr>
          <w:b w:val="0"/>
          <w:i/>
          <w:sz w:val="22"/>
        </w:rPr>
        <w:t>Observação: O reajuste ora comunicado está em conformidade com o disposto na Lei nº 8.245/91 (Lei do Inquilinato), especialmente seu artigo 18, que estabelece a periodicidade mínima anual para aplicação de reajuste no valor do aluguel.</w:t>
      </w:r>
    </w:p>
    <w:p/>
    <w:p>
      <w:r>
        <w:rPr>
          <w:b/>
          <w:i w:val="0"/>
          <w:sz w:val="22"/>
        </w:rPr>
        <w:t>Contato do Locador / Imobiliária:</w:t>
      </w:r>
    </w:p>
    <w:p>
      <w:r>
        <w:rPr>
          <w:b w:val="0"/>
          <w:i w:val="0"/>
          <w:sz w:val="22"/>
        </w:rPr>
        <w:t>Nome/Razão Social: ____________________________________________________</w:t>
      </w:r>
    </w:p>
    <w:p>
      <w:r>
        <w:rPr>
          <w:b w:val="0"/>
          <w:i w:val="0"/>
          <w:sz w:val="22"/>
        </w:rPr>
        <w:t>CPF/CNPJ: ______________________________________________________________</w:t>
      </w:r>
    </w:p>
    <w:p>
      <w:r>
        <w:rPr>
          <w:b w:val="0"/>
          <w:i w:val="0"/>
          <w:sz w:val="22"/>
        </w:rPr>
        <w:t>Telefone: _______________________________________________________________</w:t>
      </w:r>
    </w:p>
    <w:p>
      <w:r>
        <w:rPr>
          <w:b w:val="0"/>
          <w:i w:val="0"/>
          <w:sz w:val="22"/>
        </w:rPr>
        <w:t>E-mail: 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https://documentos-br.com/comunicado-de-reajuste-de-aluguel/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comunicado-de-reajuste-de-aluguel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