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PRECATÓRIA</w:t>
      </w:r>
    </w:p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PROCESSO Nº: ________________________________________</w:t>
      </w:r>
    </w:p>
    <w:p>
      <w:r>
        <w:rPr>
          <w:b w:val="0"/>
          <w:sz w:val="20"/>
        </w:rPr>
        <w:t>REQUERENTE: ________________________________________</w:t>
      </w:r>
    </w:p>
    <w:p>
      <w:r>
        <w:rPr>
          <w:b w:val="0"/>
          <w:sz w:val="20"/>
        </w:rPr>
        <w:t>REQUERIDO: _________________________________________</w:t>
      </w:r>
    </w:p>
    <w:p/>
    <w:p>
      <w:r>
        <w:rPr>
          <w:b w:val="0"/>
          <w:sz w:val="20"/>
        </w:rPr>
        <w:t>O(A) MM. Juiz(a) da ___ Vara Cível da Comarca de ____________________, na forma do artigo 255 e seguintes do Código de Processo Civil,</w:t>
      </w:r>
    </w:p>
    <w:p>
      <w:r>
        <w:rPr>
          <w:b/>
          <w:sz w:val="20"/>
        </w:rPr>
        <w:t>deferindo a expedição da presente CARTA PRECATÓRIA, para que, no foro competente daquela Comarca, sejam praticados os atos judiciais abaixo indicados: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Trata-se de demanda judicial em trâmite perante este juízo, na qual o(a) requerente figura como parte e necessita da prática de atos processuais que, por sua natureza, exigem a cooperação do juízo destinatário.</w:t>
      </w:r>
    </w:p>
    <w:p/>
    <w:p>
      <w:r>
        <w:rPr>
          <w:b/>
          <w:sz w:val="22"/>
        </w:rPr>
        <w:t>II – DOS ATOS A SEREM PRATICADOS</w:t>
      </w:r>
    </w:p>
    <w:p/>
    <w:p>
      <w:r>
        <w:rPr>
          <w:b/>
          <w:sz w:val="20"/>
        </w:rPr>
        <w:t>Requer-se que Vossa Excelência realize os seguintes atos judiciais no âmbito de sua jurisdição:</w:t>
      </w:r>
    </w:p>
    <w:p>
      <w:r>
        <w:rPr>
          <w:b w:val="0"/>
          <w:sz w:val="20"/>
        </w:rPr>
        <w:t>1. Citação do(a) requerido(a) no endereço ________________________________, para que tome conhecimento da presente ação e ofereça resposta no prazo legal;</w:t>
      </w:r>
    </w:p>
    <w:p>
      <w:r>
        <w:rPr>
          <w:b w:val="0"/>
          <w:sz w:val="20"/>
        </w:rPr>
        <w:t>2. Oitiva de testemunhas arroladas pelo(a) requerente e/ou requerido(a);</w:t>
      </w:r>
    </w:p>
    <w:p>
      <w:r>
        <w:rPr>
          <w:b w:val="0"/>
          <w:sz w:val="20"/>
        </w:rPr>
        <w:t>3. Realização de perícia técnica, se necessária, conforme decisão deste juízo;</w:t>
      </w:r>
    </w:p>
    <w:p>
      <w:r>
        <w:rPr>
          <w:b w:val="0"/>
          <w:sz w:val="20"/>
        </w:rPr>
        <w:t>4. Juntada de documentos e demais diligências que se fizerem pertinentes para o regular andamento do processo;</w:t>
      </w:r>
    </w:p>
    <w:p>
      <w:r>
        <w:rPr>
          <w:b w:val="0"/>
          <w:sz w:val="20"/>
        </w:rPr>
        <w:t>5. Prática de quaisquer outros atos que se fizerem necessários para a completa instrução processual.</w:t>
      </w:r>
    </w:p>
    <w:p/>
    <w:p>
      <w:r>
        <w:rPr>
          <w:b/>
          <w:sz w:val="22"/>
        </w:rPr>
        <w:t>III – DAS INFORMAÇÕES COMPLEMENTARES</w:t>
      </w:r>
    </w:p>
    <w:p/>
    <w:p>
      <w:r>
        <w:rPr>
          <w:b/>
          <w:sz w:val="20"/>
        </w:rPr>
        <w:t>Para facilitar o cumprimento dos atos, informa-se o endereço completo do(a) requerido(a):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CEP: _______________</w:t>
      </w:r>
    </w:p>
    <w:p>
      <w:r>
        <w:rPr>
          <w:b w:val="0"/>
          <w:sz w:val="20"/>
        </w:rPr>
        <w:t>Telefone: _______________</w:t>
      </w:r>
    </w:p>
    <w:p>
      <w:r>
        <w:rPr>
          <w:b w:val="0"/>
          <w:sz w:val="20"/>
        </w:rPr>
        <w:t>E-mail: _______________</w:t>
      </w:r>
    </w:p>
    <w:p/>
    <w:p>
      <w:r>
        <w:rPr>
          <w:b w:val="0"/>
          <w:sz w:val="20"/>
        </w:rPr>
        <w:t>Demais informações úteis e documentos necessários para o cumprimento desta carta encontram-se anexados aos autos principais.</w:t>
      </w:r>
    </w:p>
    <w:p/>
    <w:p>
      <w:r>
        <w:rPr>
          <w:b/>
          <w:sz w:val="22"/>
        </w:rPr>
        <w:t>IV – DO ENCAMINHAMENTO</w:t>
      </w:r>
    </w:p>
    <w:p/>
    <w:p>
      <w:r>
        <w:rPr>
          <w:b w:val="0"/>
          <w:sz w:val="20"/>
        </w:rPr>
        <w:t>Encaminha-se a presente Carta Precatória com os autos necessários para o cumprimento dos atos solicitados, requerendo a devolução com as informações e documentos anexados, conforme o disposto na legislação vigente.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/>
          <w:sz w:val="20"/>
        </w:rPr>
        <w:t>Local e data:</w:t>
      </w:r>
    </w:p>
    <w:p>
      <w:r>
        <w:rPr>
          <w:b w:val="0"/>
          <w:sz w:val="20"/>
        </w:rPr>
        <w:t>______________________________, _____ de ___________________________ de 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Juiz(a) de Direito</w:t>
      </w:r>
    </w:p>
    <w:p>
      <w:r>
        <w:rPr>
          <w:b w:val="0"/>
          <w:sz w:val="20"/>
        </w:rPr>
        <w:t>Vara Cível da Comarca de 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 Servidor que Expediu a Carta Precatória</w:t>
      </w:r>
    </w:p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Carimbo do Juízo Expedidor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Juiz(a) destinatário(a) (Para devolução após cumprimento)</w:t>
      </w:r>
    </w:p>
    <w:p/>
    <w:p>
      <w:r>
        <w:rPr>
          <w:b w:val="0"/>
          <w:sz w:val="20"/>
        </w:rPr>
        <w:t>Cumprida nesta data, dou fé.</w:t>
      </w:r>
    </w:p>
    <w:p/>
    <w:p>
      <w:r>
        <w:rPr>
          <w:b/>
          <w:sz w:val="20"/>
        </w:rPr>
        <w:t>Local e data:</w:t>
      </w:r>
    </w:p>
    <w:p>
      <w:r>
        <w:rPr>
          <w:b w:val="0"/>
          <w:sz w:val="20"/>
        </w:rPr>
        <w:t>______________________________, _____ de ___________________________ de 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Juiz(a) de Direito do Juízo destinatário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Assinatura do Servidor responsável pelo cumprimento</w:t>
      </w:r>
    </w:p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Carimbo do Juízo destinatário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https://documentos-br.com/carta-precatoria/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carta-precatori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