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DE SUSPENSÃO</w:t>
      </w:r>
    </w:p>
    <w:p/>
    <w:p/>
    <w:p>
      <w:r>
        <w:rPr>
          <w:b/>
          <w:sz w:val="22"/>
        </w:rPr>
        <w:t>AO(À) SR.(A)</w:t>
      </w:r>
    </w:p>
    <w:p>
      <w:r>
        <w:rPr>
          <w:b w:val="0"/>
          <w:sz w:val="22"/>
        </w:rPr>
        <w:t>Nome do Empregado: _________________________________________________</w:t>
      </w:r>
    </w:p>
    <w:p>
      <w:r>
        <w:rPr>
          <w:b w:val="0"/>
          <w:sz w:val="22"/>
        </w:rPr>
        <w:t>Cargo/Função: ______________________________________________________</w:t>
      </w:r>
    </w:p>
    <w:p>
      <w:r>
        <w:rPr>
          <w:b w:val="0"/>
          <w:sz w:val="22"/>
        </w:rPr>
        <w:t>Matrícula: __________________________________________________________</w:t>
      </w:r>
    </w:p>
    <w:p>
      <w:r>
        <w:rPr>
          <w:b w:val="0"/>
          <w:sz w:val="22"/>
        </w:rPr>
        <w:t>Setor/Departamento: _________________________________________________</w:t>
      </w:r>
    </w:p>
    <w:p/>
    <w:p/>
    <w:p>
      <w:r>
        <w:rPr>
          <w:b w:val="0"/>
          <w:sz w:val="22"/>
        </w:rPr>
        <w:t>Prezado(a) Senhor(a),</w:t>
      </w:r>
    </w:p>
    <w:p/>
    <w:p>
      <w:r>
        <w:rPr>
          <w:b w:val="0"/>
          <w:sz w:val="22"/>
        </w:rPr>
        <w:t>Considerando que foram constatadas infrações disciplinares no exercício de suas atividades profissionais,</w:t>
      </w:r>
    </w:p>
    <w:p>
      <w:r>
        <w:rPr>
          <w:b w:val="0"/>
          <w:sz w:val="22"/>
        </w:rPr>
        <w:t>com base no que dispõe o Regimento Interno da empresa e a Consolidação das Leis do Trabalho (CLT),</w:t>
      </w:r>
    </w:p>
    <w:p>
      <w:r>
        <w:rPr>
          <w:b w:val="0"/>
          <w:sz w:val="22"/>
        </w:rPr>
        <w:t>informamos que V.Sa. está suspenso(a) de suas funções pelo período de ____ (____) dias,</w:t>
      </w:r>
    </w:p>
    <w:p>
      <w:r>
        <w:rPr>
          <w:b w:val="0"/>
          <w:sz w:val="22"/>
        </w:rPr>
        <w:t>a contar do dia ____ de _______________ de ________, sem prejuízo do pagamento dos dias efetivamente trabalhados anteriormente.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Tal medida decorre das seguintes ocorrências/fatos: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Ressaltamos que a suspensão tem caráter disciplinar e visa a correção de condutas incompatíveis com as normas internas da empresa.</w:t>
      </w:r>
    </w:p>
    <w:p>
      <w:r>
        <w:rPr>
          <w:b w:val="0"/>
          <w:sz w:val="22"/>
        </w:rPr>
        <w:t>Durante o período de suspensão, V.Sa. deverá se abster de comparecer ao local de trabalho, exceto quando convocado para esclarecimentos ou outras demandas.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Informamos ainda que a reincidência poderá ensejar a adoção de medidas disciplinares mais gravosas, inclusive a rescisão do contrato de trabalho por justa causa, conforme previsto no artigo 482 da CLT.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Solicitamos que esta carta seja assinada por V.Sa. em sinal de ciência e recebimento da presente notificação.</w:t>
      </w:r>
    </w:p>
    <w:p/>
    <w:p/>
    <w:p>
      <w:r>
        <w:rPr>
          <w:b w:val="0"/>
          <w:sz w:val="22"/>
        </w:rPr>
        <w:t>Atenciosamente,</w:t>
      </w:r>
    </w:p>
    <w:p/>
    <w:p/>
    <w:p/>
    <w:p/>
    <w:p>
      <w:r>
        <w:rPr>
          <w:b w:val="0"/>
          <w:sz w:val="22"/>
        </w:rPr>
        <w:t>___________________________________________</w:t>
      </w:r>
    </w:p>
    <w:p>
      <w:r>
        <w:rPr>
          <w:b w:val="0"/>
          <w:sz w:val="22"/>
        </w:rPr>
        <w:t>Nome do Responsável pela Empresa</w:t>
      </w:r>
    </w:p>
    <w:p>
      <w:r>
        <w:rPr>
          <w:b w:val="0"/>
          <w:sz w:val="22"/>
        </w:rPr>
        <w:t>Cargo/Função</w:t>
      </w:r>
    </w:p>
    <w:p/>
    <w:p/>
    <w:p/>
    <w:p>
      <w:r>
        <w:rPr>
          <w:b w:val="0"/>
          <w:sz w:val="22"/>
        </w:rPr>
        <w:t>___________________________________________</w:t>
      </w:r>
    </w:p>
    <w:p>
      <w:r>
        <w:rPr>
          <w:b w:val="0"/>
          <w:sz w:val="22"/>
        </w:rPr>
        <w:t>Assinatura do(a) Empregado(a)</w:t>
      </w:r>
    </w:p>
    <w:p/>
    <w:p>
      <w:r>
        <w:rPr>
          <w:b w:val="0"/>
          <w:sz w:val="22"/>
        </w:rPr>
        <w:t>Data: ____ / ____ / ______</w:t>
      </w:r>
    </w:p>
    <w:p/>
    <w:p/>
    <w:p>
      <w:pPr>
        <w:jc w:val="center"/>
      </w:pPr>
      <w:r>
        <w:rPr>
          <w:b w:val="0"/>
          <w:sz w:val="22"/>
        </w:rPr>
        <w:t>Esta carta foi elaborada conforme as normas legais vigentes e pode ser utilizada como documento comprobatório em processos administrativos ou judiciais.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https://documentos-br.com/carta-de-suspensao/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arta-de-suspensa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