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OPOSIÇÃO AO DESCONTO DAS CONTRIBUIÇÕES AO SINDICATO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Diretoria do Sindicato ____________________________</w:t>
      </w:r>
    </w:p>
    <w:p>
      <w:r>
        <w:rPr>
          <w:b w:val="0"/>
          <w:sz w:val="20"/>
        </w:rPr>
        <w:t>Endereço: _________________________________________</w:t>
      </w:r>
    </w:p>
    <w:p>
      <w:r>
        <w:rPr>
          <w:b w:val="0"/>
          <w:sz w:val="20"/>
        </w:rPr>
        <w:t>CEP: _______________  Cidade: ______________________  Estado: ________</w:t>
      </w:r>
    </w:p>
    <w:p/>
    <w:p>
      <w:r>
        <w:rPr>
          <w:b/>
          <w:sz w:val="20"/>
        </w:rPr>
        <w:t>Eu, ________________________________________________,</w:t>
      </w:r>
    </w:p>
    <w:p>
      <w:r>
        <w:rPr>
          <w:b/>
          <w:sz w:val="20"/>
        </w:rPr>
        <w:t>portador(a) do CPF nº _______________________________ e do RG nº ____________________,</w:t>
      </w:r>
    </w:p>
    <w:p>
      <w:r>
        <w:rPr>
          <w:b/>
          <w:sz w:val="20"/>
        </w:rPr>
        <w:t>empregado(a) da empresa __________________________________________,</w:t>
      </w:r>
    </w:p>
    <w:p>
      <w:r>
        <w:rPr>
          <w:b/>
          <w:sz w:val="20"/>
        </w:rPr>
        <w:t>cargo/função: ______________________________________,</w:t>
      </w:r>
    </w:p>
    <w:p>
      <w:r>
        <w:rPr>
          <w:b/>
          <w:sz w:val="20"/>
        </w:rPr>
        <w:t>residente e domiciliado(a) à ____________________________________________,</w:t>
      </w:r>
    </w:p>
    <w:p>
      <w:r>
        <w:rPr>
          <w:b/>
          <w:sz w:val="20"/>
        </w:rPr>
        <w:t>CEP: _______________  Cidade: ______________________  Estado: ________,</w:t>
      </w:r>
    </w:p>
    <w:p/>
    <w:p>
      <w:r>
        <w:rPr>
          <w:b/>
          <w:sz w:val="20"/>
        </w:rPr>
        <w:t>venho, por meio desta, exercer meu direito de oposição ao desconto da contribuição sindical facultativa,</w:t>
      </w:r>
    </w:p>
    <w:p>
      <w:r>
        <w:rPr>
          <w:b/>
          <w:sz w:val="20"/>
        </w:rPr>
        <w:t>nos termos do artigo 545 da Consolidação das Leis do Trabalho (CLT), e da Constituição Federal, artigo 8º, inciso IV,</w:t>
      </w:r>
    </w:p>
    <w:p>
      <w:r>
        <w:rPr>
          <w:b w:val="0"/>
          <w:sz w:val="20"/>
        </w:rPr>
        <w:t>que asseguram que tal desconto somente poderá ser realizado mediante autorização prévia, expressa e individual.</w:t>
      </w:r>
    </w:p>
    <w:p/>
    <w:p>
      <w:r>
        <w:rPr>
          <w:b w:val="0"/>
          <w:sz w:val="20"/>
        </w:rPr>
        <w:t>Declaro, portanto, que não autorizo o desconto da contribuição sindical anual ou qualquer outra contribuição de natureza</w:t>
      </w:r>
    </w:p>
    <w:p>
      <w:r>
        <w:rPr>
          <w:b w:val="0"/>
          <w:sz w:val="20"/>
        </w:rPr>
        <w:t>sindical em meu salário, e solicito que essa manifestação seja respeitada e que não seja efetuado nenhum débito referente a essa contribuição.</w:t>
      </w:r>
    </w:p>
    <w:p/>
    <w:p>
      <w:r>
        <w:rPr>
          <w:b/>
          <w:sz w:val="20"/>
        </w:rPr>
        <w:t>Esta manifestação tem efeito imediato e vigência para o exercício financeiro corrente,</w:t>
      </w:r>
    </w:p>
    <w:p>
      <w:r>
        <w:rPr>
          <w:b w:val="0"/>
          <w:sz w:val="20"/>
        </w:rPr>
        <w:t>não implicando, contudo, renúncia a direitos trabalhistas, nem prejudica minha participação em atividades sindicais.</w:t>
      </w:r>
    </w:p>
    <w:p/>
    <w:p>
      <w:r>
        <w:rPr>
          <w:b/>
          <w:sz w:val="20"/>
        </w:rPr>
        <w:t>Solicito que esta carta seja anexada ao meu cadastro funcional na empresa e ao Sindicato,</w:t>
      </w:r>
    </w:p>
    <w:p>
      <w:r>
        <w:rPr>
          <w:b w:val="0"/>
          <w:sz w:val="20"/>
        </w:rPr>
        <w:t>para que não haja dúvidas quanto à minha posição.</w:t>
      </w:r>
    </w:p>
    <w:p/>
    <w:p>
      <w:r>
        <w:rPr>
          <w:b/>
          <w:sz w:val="20"/>
        </w:rPr>
        <w:t>Sem mais para o momento, reitero o respeito e a consideração ao Sindicato,</w:t>
      </w:r>
    </w:p>
    <w:p>
      <w:r>
        <w:rPr>
          <w:b w:val="0"/>
          <w:sz w:val="20"/>
        </w:rPr>
        <w:t>bem como a importância das entidades sindicais para a defesa dos direitos dos trabalhadores.</w:t>
      </w:r>
    </w:p>
    <w:p/>
    <w:p>
      <w:r>
        <w:rPr>
          <w:b/>
          <w:sz w:val="20"/>
        </w:rPr>
        <w:t>Atenciosamente,</w:t>
      </w:r>
    </w:p>
    <w:p/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Assinatura do(a) empregado(a)</w:t>
      </w:r>
    </w:p>
    <w:p/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Nome completo (legível)</w:t>
      </w:r>
    </w:p>
    <w:p/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Data</w:t>
      </w:r>
    </w:p>
    <w:p/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Empresa</w:t>
      </w:r>
    </w:p>
    <w:p/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Cargo/Função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https://documentos-br.com/carta-de-oposicao-ao-desconto-das-contribuicoes-ao-sindicato/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arta-de-oposicao-ao-desconto-das-contribuicoes-ao-sindicat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