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CARTA DE EMPREGO PARA PESSOA PRESA</w:t>
      </w:r>
    </w:p>
    <w:p/>
    <w:p/>
    <w:p>
      <w:pPr>
        <w:jc w:val="both"/>
      </w:pPr>
      <w:r>
        <w:rPr>
          <w:b w:val="0"/>
          <w:i w:val="0"/>
          <w:sz w:val="22"/>
        </w:rPr>
        <w:t>À</w:t>
      </w:r>
    </w:p>
    <w:p>
      <w:pPr>
        <w:jc w:val="both"/>
      </w:pPr>
      <w:r>
        <w:rPr>
          <w:b w:val="0"/>
          <w:i w:val="0"/>
          <w:sz w:val="22"/>
        </w:rPr>
        <w:t>Direção do Estabelecimento Prisional</w:t>
      </w:r>
    </w:p>
    <w:p>
      <w:pPr>
        <w:jc w:val="both"/>
      </w:pPr>
      <w:r>
        <w:rPr>
          <w:b w:val="0"/>
          <w:i w:val="0"/>
          <w:sz w:val="22"/>
        </w:rPr>
        <w:t>Presente</w:t>
      </w:r>
    </w:p>
    <w:p/>
    <w:p/>
    <w:p>
      <w:pPr>
        <w:jc w:val="both"/>
      </w:pPr>
      <w:r>
        <w:rPr>
          <w:b w:val="0"/>
          <w:i w:val="0"/>
          <w:sz w:val="22"/>
        </w:rPr>
        <w:t>Eu, ________________________________________________, brasileiro(a), portador(a) do RG nº ______________________, CPF nº ______________________, residente e domiciliado(a) à ____________________________________________________, na qualidade de representante legal da empresa ____________________________________________________, com sede à _________________________________________________________________, CNPJ nº _________________________, venho por meio desta conceder emprego à pessoa presa abaixo qualificada, em conformidade com a legislação brasileira vigente e as normas aplicáveis ao trabalho no sistema prisional.</w:t>
      </w:r>
    </w:p>
    <w:p/>
    <w:p>
      <w:pPr>
        <w:jc w:val="both"/>
      </w:pPr>
      <w:r>
        <w:rPr>
          <w:b/>
          <w:i w:val="0"/>
          <w:sz w:val="22"/>
        </w:rPr>
        <w:t>Dados do(a) reeducando(a):</w:t>
      </w:r>
    </w:p>
    <w:p>
      <w:pPr>
        <w:jc w:val="both"/>
      </w:pPr>
      <w:r>
        <w:rPr>
          <w:b w:val="0"/>
          <w:i w:val="0"/>
          <w:sz w:val="22"/>
        </w:rPr>
        <w:t>Nome: ____________________________________________________________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Número do Processo Penal: 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Matrícula no Sistema Prisional: _______________________________________</w:t>
      </w:r>
    </w:p>
    <w:p>
      <w:pPr>
        <w:jc w:val="both"/>
      </w:pPr>
      <w:r>
        <w:rPr>
          <w:b w:val="0"/>
          <w:i w:val="0"/>
          <w:sz w:val="22"/>
        </w:rPr>
        <w:t>Data de Ingresso no Estabelecimento: _________________________________</w:t>
      </w:r>
    </w:p>
    <w:p>
      <w:pPr>
        <w:jc w:val="both"/>
      </w:pPr>
      <w:r>
        <w:rPr>
          <w:b w:val="0"/>
          <w:i w:val="0"/>
          <w:sz w:val="22"/>
        </w:rPr>
        <w:t>Função ou Cargo a ser exercido: _______________________________________</w:t>
      </w:r>
    </w:p>
    <w:p>
      <w:pPr>
        <w:jc w:val="both"/>
      </w:pPr>
      <w:r>
        <w:rPr>
          <w:b w:val="0"/>
          <w:i w:val="0"/>
          <w:sz w:val="22"/>
        </w:rPr>
        <w:t>Horário de Trabalho: ________________________________________________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Remuneração: R$ _______________________________________ (conforme legislação aplicável)</w:t>
      </w:r>
    </w:p>
    <w:p>
      <w:pPr>
        <w:jc w:val="both"/>
      </w:pPr>
      <w:r>
        <w:rPr>
          <w:b w:val="0"/>
          <w:i w:val="0"/>
          <w:sz w:val="22"/>
        </w:rPr>
        <w:t>Duração do contrato: Indeterminada / Determinada (especificar prazo): ______________</w:t>
      </w:r>
    </w:p>
    <w:p/>
    <w:p>
      <w:pPr>
        <w:jc w:val="both"/>
      </w:pPr>
      <w:r>
        <w:rPr>
          <w:b w:val="0"/>
          <w:i w:val="0"/>
          <w:sz w:val="22"/>
        </w:rPr>
        <w:t>A empresa compromete-se a assegurar condições de trabalho dignas, em conformidade com a legislação trabalhista e os direitos previstos à pessoa presa, conforme a Lei nº 12.440/2011 e normas correlatas, garantindo o registro do contrato de trabalho, recolhimento do FGTS, pagamento regular de salário e demais encargos legais.</w:t>
      </w:r>
    </w:p>
    <w:p/>
    <w:p>
      <w:pPr>
        <w:jc w:val="both"/>
      </w:pPr>
      <w:r>
        <w:rPr>
          <w:b w:val="0"/>
          <w:i w:val="0"/>
          <w:sz w:val="22"/>
        </w:rPr>
        <w:t>Este emprego tem como finalidade promover a ressocialização por meio do trabalho, contribuindo para a reintegração social do(a) reeducando(a), conforme previsto no artigo 28 da Lei de Execução Penal (Lei nº 7.210/1984).</w:t>
      </w:r>
    </w:p>
    <w:p/>
    <w:p>
      <w:pPr>
        <w:jc w:val="both"/>
      </w:pPr>
      <w:r>
        <w:rPr>
          <w:b w:val="0"/>
          <w:i w:val="0"/>
          <w:sz w:val="22"/>
        </w:rPr>
        <w:t>Informamos, ainda, que a empresa está ciente das restrições legais quanto às atividades permitidas para pessoas presas, comprometendo-se a respeitar todas as normas de segurança, controle e fiscalização estabelecidas pelos órgãos competentes.</w:t>
      </w:r>
    </w:p>
    <w:p/>
    <w:p/>
    <w:p>
      <w:pPr>
        <w:jc w:val="center"/>
      </w:pPr>
      <w:r>
        <w:rPr>
          <w:b w:val="0"/>
          <w:i w:val="0"/>
          <w:sz w:val="22"/>
        </w:rPr>
        <w:t>Atenciosamente,</w:t>
      </w:r>
    </w:p>
    <w:p/>
    <w:p/>
    <w:p/>
    <w:p/>
    <w:p>
      <w:pPr>
        <w:jc w:val="center"/>
      </w:pPr>
      <w:r>
        <w:rPr>
          <w:b w:val="0"/>
          <w:i w:val="0"/>
          <w:sz w:val="22"/>
        </w:rPr>
        <w:t>__________________________________________________________</w:t>
      </w:r>
    </w:p>
    <w:p>
      <w:pPr>
        <w:jc w:val="center"/>
      </w:pPr>
      <w:r>
        <w:rPr>
          <w:b w:val="0"/>
          <w:i w:val="0"/>
          <w:sz w:val="22"/>
        </w:rPr>
        <w:t>Representante Legal da Empresa</w:t>
      </w:r>
    </w:p>
    <w:p/>
    <w:p/>
    <w:p>
      <w:pPr>
        <w:jc w:val="center"/>
      </w:pPr>
      <w:r>
        <w:rPr>
          <w:b w:val="0"/>
          <w:i w:val="0"/>
          <w:sz w:val="22"/>
        </w:rPr>
        <w:t>Telefone: _____________________________</w:t>
      </w:r>
    </w:p>
    <w:p>
      <w:pPr>
        <w:jc w:val="center"/>
      </w:pPr>
      <w:r>
        <w:rPr>
          <w:b w:val="0"/>
          <w:i w:val="0"/>
          <w:sz w:val="22"/>
        </w:rPr>
        <w:t>E-mail: ______________________________</w:t>
      </w:r>
    </w:p>
    <w:p/>
    <w:p/>
    <w:p/>
    <w:p/>
    <w:p>
      <w:pPr>
        <w:jc w:val="center"/>
      </w:pPr>
      <w:r>
        <w:rPr>
          <w:b w:val="0"/>
          <w:i w:val="0"/>
          <w:sz w:val="22"/>
        </w:rPr>
        <w:t>__________________________________________________________</w:t>
      </w:r>
    </w:p>
    <w:p>
      <w:pPr>
        <w:jc w:val="center"/>
      </w:pPr>
      <w:r>
        <w:rPr>
          <w:b w:val="0"/>
          <w:i w:val="0"/>
          <w:sz w:val="22"/>
        </w:rPr>
        <w:t>Assinatura do(a) Reeducando(a)</w:t>
      </w:r>
    </w:p>
    <w:p/>
    <w:p/>
    <w:p/>
    <w:p/>
    <w:p>
      <w:pPr>
        <w:jc w:val="center"/>
      </w:pPr>
      <w:r>
        <w:rPr>
          <w:b w:val="0"/>
          <w:i w:val="0"/>
          <w:sz w:val="22"/>
        </w:rPr>
        <w:t>__________________________________________________________</w:t>
      </w:r>
    </w:p>
    <w:p>
      <w:pPr>
        <w:jc w:val="center"/>
      </w:pPr>
      <w:r>
        <w:rPr>
          <w:b w:val="0"/>
          <w:i w:val="0"/>
          <w:sz w:val="22"/>
        </w:rPr>
        <w:t>Assinatura da Direção do Estabelecimento Prisional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https://documentos-br.com/carta-de-emprego-para-preso/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br.com/carta-de-emprego-para-preso/" TargetMode="External"/><Relationship Id="rId10" Type="http://schemas.openxmlformats.org/officeDocument/2006/relationships/hyperlink" Target="https://document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