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BORDERÔ DE PAGAMENTOS</w:t>
      </w:r>
    </w:p>
    <w:p/>
    <w:p/>
    <w:p>
      <w:r>
        <w:rPr>
          <w:b/>
          <w:sz w:val="22"/>
        </w:rPr>
        <w:t>I – DADOS DO RESPONSÁVEL PELO PAGAMENTO</w:t>
      </w:r>
    </w:p>
    <w:p>
      <w:r>
        <w:rPr>
          <w:b w:val="0"/>
          <w:i w:val="0"/>
          <w:sz w:val="20"/>
        </w:rPr>
        <w:t>Nome / Razão Social: ______________________________________________</w:t>
      </w:r>
    </w:p>
    <w:p>
      <w:r>
        <w:rPr>
          <w:b w:val="0"/>
          <w:i w:val="0"/>
          <w:sz w:val="20"/>
        </w:rPr>
        <w:t>CPF / CNPJ: ______________________________________________________</w:t>
      </w:r>
    </w:p>
    <w:p>
      <w:r>
        <w:rPr>
          <w:b w:val="0"/>
          <w:i w:val="0"/>
          <w:sz w:val="20"/>
        </w:rPr>
        <w:t>Endereço Completo: ________________________________________________</w:t>
      </w:r>
    </w:p>
    <w:p>
      <w:r>
        <w:rPr>
          <w:b w:val="0"/>
          <w:i w:val="0"/>
          <w:sz w:val="20"/>
        </w:rPr>
        <w:t>Telefone: _________________________________________________________</w:t>
      </w:r>
    </w:p>
    <w:p>
      <w:r>
        <w:rPr>
          <w:b w:val="0"/>
          <w:i w:val="0"/>
          <w:sz w:val="20"/>
        </w:rPr>
        <w:t>E-mail: ___________________________________________________________</w:t>
      </w:r>
    </w:p>
    <w:p/>
    <w:p>
      <w:r>
        <w:rPr>
          <w:b/>
          <w:sz w:val="22"/>
        </w:rPr>
        <w:t>II – DADOS DO BENEFICIÁRIO</w:t>
      </w:r>
    </w:p>
    <w:p>
      <w:r>
        <w:rPr>
          <w:b w:val="0"/>
          <w:i w:val="0"/>
          <w:sz w:val="20"/>
        </w:rPr>
        <w:t>Nome / Razão Social: ______________________________________________</w:t>
      </w:r>
    </w:p>
    <w:p>
      <w:r>
        <w:rPr>
          <w:b w:val="0"/>
          <w:i w:val="0"/>
          <w:sz w:val="20"/>
        </w:rPr>
        <w:t>CPF / CNPJ: ______________________________________________________</w:t>
      </w:r>
    </w:p>
    <w:p>
      <w:r>
        <w:rPr>
          <w:b w:val="0"/>
          <w:i w:val="0"/>
          <w:sz w:val="20"/>
        </w:rPr>
        <w:t>Endereço Completo: ________________________________________________</w:t>
      </w:r>
    </w:p>
    <w:p>
      <w:r>
        <w:rPr>
          <w:b w:val="0"/>
          <w:i w:val="0"/>
          <w:sz w:val="20"/>
        </w:rPr>
        <w:t>Telefone: _________________________________________________________</w:t>
      </w:r>
    </w:p>
    <w:p>
      <w:r>
        <w:rPr>
          <w:b w:val="0"/>
          <w:i w:val="0"/>
          <w:sz w:val="20"/>
        </w:rPr>
        <w:t>E-mail: ___________________________________________________________</w:t>
      </w:r>
    </w:p>
    <w:p/>
    <w:p>
      <w:r>
        <w:rPr>
          <w:b/>
          <w:sz w:val="22"/>
        </w:rPr>
        <w:t>III – DADOS BANCÁRIOS PARA CRÉDITO</w:t>
      </w:r>
    </w:p>
    <w:p>
      <w:r>
        <w:rPr>
          <w:b w:val="0"/>
          <w:i w:val="0"/>
          <w:sz w:val="20"/>
        </w:rPr>
        <w:t>Banco: ____________________________________________________________</w:t>
      </w:r>
    </w:p>
    <w:p>
      <w:r>
        <w:rPr>
          <w:b w:val="0"/>
          <w:i w:val="0"/>
          <w:sz w:val="20"/>
        </w:rPr>
        <w:t>Agência: __________________________________________________________</w:t>
      </w:r>
    </w:p>
    <w:p>
      <w:r>
        <w:rPr>
          <w:b w:val="0"/>
          <w:i w:val="0"/>
          <w:sz w:val="20"/>
        </w:rPr>
        <w:t>Conta Corrente / Poupança: _________________________________________</w:t>
      </w:r>
    </w:p>
    <w:p>
      <w:r>
        <w:rPr>
          <w:b w:val="0"/>
          <w:i w:val="0"/>
          <w:sz w:val="20"/>
        </w:rPr>
        <w:t>Tipo de Conta: _____________________________________________________</w:t>
      </w:r>
    </w:p>
    <w:p/>
    <w:p>
      <w:r>
        <w:rPr>
          <w:b/>
          <w:sz w:val="22"/>
        </w:rPr>
        <w:t>IV – DETALHAMENTO DOS PAGAMENTOS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Item</w:t>
            </w:r>
          </w:p>
        </w:tc>
        <w:tc>
          <w:tcPr>
            <w:tcW w:type="dxa" w:w="1994"/>
          </w:tcPr>
          <w:p>
            <w:r>
              <w:t>Descrição do Pagamento</w:t>
            </w:r>
          </w:p>
        </w:tc>
        <w:tc>
          <w:tcPr>
            <w:tcW w:type="dxa" w:w="1994"/>
          </w:tcPr>
          <w:p>
            <w:r>
              <w:t>Referência</w:t>
            </w:r>
          </w:p>
        </w:tc>
        <w:tc>
          <w:tcPr>
            <w:tcW w:type="dxa" w:w="1994"/>
          </w:tcPr>
          <w:p>
            <w:r>
              <w:t>Valor (R$)</w:t>
            </w:r>
          </w:p>
        </w:tc>
        <w:tc>
          <w:tcPr>
            <w:tcW w:type="dxa" w:w="1994"/>
          </w:tcPr>
          <w:p>
            <w:r>
              <w:t>Observações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Descrição detalhada do pagamento</w:t>
            </w:r>
          </w:p>
        </w:tc>
        <w:tc>
          <w:tcPr>
            <w:tcW w:type="dxa" w:w="1994"/>
          </w:tcPr>
          <w:p>
            <w:r>
              <w:t>MM/AAAA</w:t>
            </w:r>
          </w:p>
        </w:tc>
        <w:tc>
          <w:tcPr>
            <w:tcW w:type="dxa" w:w="1994"/>
          </w:tcPr>
          <w:p>
            <w:r>
              <w:t>0,00</w:t>
            </w:r>
          </w:p>
        </w:tc>
        <w:tc>
          <w:tcPr>
            <w:tcW w:type="dxa" w:w="1994"/>
          </w:tcPr>
          <w:p>
            <w:r/>
          </w:p>
        </w:tc>
      </w:tr>
    </w:tbl>
    <w:p/>
    <w:p>
      <w:pPr>
        <w:jc w:val="right"/>
      </w:pPr>
      <w:r>
        <w:rPr>
          <w:b/>
          <w:sz w:val="22"/>
        </w:rPr>
        <w:t>Total Geral (R$): _____________________________</w:t>
      </w:r>
    </w:p>
    <w:p/>
    <w:p/>
    <w:p>
      <w:r>
        <w:rPr>
          <w:b/>
          <w:sz w:val="22"/>
        </w:rPr>
        <w:t>V – DECLARAÇÃO E RESPONSABILIDADES</w:t>
      </w:r>
    </w:p>
    <w:p>
      <w:r>
        <w:rPr>
          <w:b w:val="0"/>
          <w:i w:val="0"/>
          <w:sz w:val="20"/>
        </w:rPr>
        <w:t>Declaro, para os devidos fins, que as informações e valores discriminados neste borderô são verdadeiros, estando ciente das responsabilidades legais em caso de informações falsas ou omissões que possam causar prejuízos a terceiros ou à legislação vigente.</w:t>
      </w:r>
    </w:p>
    <w:p/>
    <w:p/>
    <w:p>
      <w:r>
        <w:rPr>
          <w:b w:val="0"/>
          <w:i w:val="0"/>
          <w:sz w:val="20"/>
        </w:rPr>
        <w:t>Local: ___________________________________________      Data: ____/____/________</w:t>
      </w:r>
    </w:p>
    <w:p/>
    <w:p/>
    <w:p/>
    <w:p>
      <w:pPr>
        <w:jc w:val="center"/>
      </w:pPr>
      <w:r>
        <w:rPr>
          <w:b w:val="0"/>
          <w:i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0"/>
        </w:rPr>
        <w:t>Assinatura do Responsável pelo Pagamento</w:t>
      </w:r>
    </w:p>
    <w:p/>
    <w:p/>
    <w:p>
      <w:r>
        <w:rPr>
          <w:b/>
          <w:i w:val="0"/>
          <w:sz w:val="20"/>
        </w:rPr>
        <w:t>Reconhecimento de firma:</w:t>
      </w:r>
    </w:p>
    <w:p>
      <w:r>
        <w:rPr>
          <w:b w:val="0"/>
          <w:i w:val="0"/>
          <w:sz w:val="20"/>
        </w:rPr>
        <w:t>_______________________________________________________________</w:t>
      </w:r>
    </w:p>
    <w:p>
      <w:r>
        <w:rPr>
          <w:b w:val="0"/>
          <w:i/>
          <w:sz w:val="20"/>
        </w:rPr>
        <w:t>Cartório / Oficial de Registro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https://documentos-br.com/bordero/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border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