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PETIÇÃO INICIAL - AVISO PRÉVIO INDENIZADO</w:t>
      </w:r>
    </w:p>
    <w:p/>
    <w:p/>
    <w:p>
      <w:r>
        <w:rPr>
          <w:b/>
          <w:sz w:val="22"/>
        </w:rPr>
        <w:t>EXCELENTÍSSIMO(A) SENHOR(A) DOUTOR(A) JUIZ(A) DO TRABALHO DA ___ VARA DO TRABALHO DE _______________________________</w:t>
      </w:r>
    </w:p>
    <w:p/>
    <w:p/>
    <w:p>
      <w:r>
        <w:rPr>
          <w:b/>
          <w:sz w:val="22"/>
        </w:rPr>
        <w:t>RECLAMANTE:</w:t>
      </w:r>
    </w:p>
    <w:p>
      <w:r>
        <w:rPr>
          <w:b w:val="0"/>
          <w:sz w:val="22"/>
        </w:rPr>
        <w:t>Nome completo: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_________________________________________________</w:t>
      </w:r>
    </w:p>
    <w:p>
      <w:r>
        <w:rPr>
          <w:b w:val="0"/>
          <w:sz w:val="22"/>
        </w:rPr>
        <w:t>CPF: _________________________________________________________________________</w:t>
      </w:r>
    </w:p>
    <w:p>
      <w:r>
        <w:rPr>
          <w:b w:val="0"/>
          <w:sz w:val="22"/>
        </w:rPr>
        <w:t>CTPS nº: ______________________ Série: __________ UF: ________</w:t>
      </w:r>
    </w:p>
    <w:p>
      <w:r>
        <w:rPr>
          <w:b w:val="0"/>
          <w:sz w:val="22"/>
        </w:rPr>
        <w:t>PIS/PASEP: ________________________________________________________________</w:t>
      </w:r>
    </w:p>
    <w:p>
      <w:r>
        <w:rPr>
          <w:b w:val="0"/>
          <w:sz w:val="22"/>
        </w:rPr>
        <w:t>Data de Nascimento: ___/___/______</w:t>
      </w:r>
    </w:p>
    <w:p>
      <w:r>
        <w:rPr>
          <w:b w:val="0"/>
          <w:sz w:val="22"/>
        </w:rPr>
        <w:t>Endereço Completo: 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______________________________________________________________________</w:t>
      </w:r>
    </w:p>
    <w:p/>
    <w:p>
      <w:r>
        <w:rPr>
          <w:b/>
          <w:sz w:val="22"/>
        </w:rPr>
        <w:t>RECLAMADA:</w:t>
      </w:r>
    </w:p>
    <w:p>
      <w:r>
        <w:rPr>
          <w:b w:val="0"/>
          <w:sz w:val="22"/>
        </w:rPr>
        <w:t>Nome/Razão Social: ____________________________________________________________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_______________________________________________________________________</w:t>
      </w:r>
    </w:p>
    <w:p>
      <w:r>
        <w:rPr>
          <w:b w:val="0"/>
          <w:sz w:val="22"/>
        </w:rPr>
        <w:t>Inscrição Estadual: 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____________________________________________________________</w:t>
      </w:r>
    </w:p>
    <w:p>
      <w:r>
        <w:rPr>
          <w:b w:val="0"/>
          <w:sz w:val="22"/>
        </w:rPr>
        <w:t>Ramo de Atividade: ____________________________________________________________</w:t>
      </w:r>
    </w:p>
    <w:p/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O Reclamante foi admitido pela Reclamada em ___/___/______, para exercer a função de ________________________________, com última remuneração mensal de R$ ______________ (valor em reais).</w:t>
      </w:r>
    </w:p>
    <w:p>
      <w:r>
        <w:rPr>
          <w:b w:val="0"/>
          <w:sz w:val="22"/>
        </w:rPr>
        <w:t>O contrato de trabalho vigorou até ___/___/______, data em que foi rescindido pela Reclamada sem o cumprimento do aviso prévio trabalhado, configurando o aviso prévio indenizado.</w:t>
      </w:r>
    </w:p>
    <w:p>
      <w:r>
        <w:rPr>
          <w:b w:val="0"/>
          <w:sz w:val="22"/>
        </w:rPr>
        <w:t>O Reclamante não foi dispensado por justa causa, tampouco houve qualquer acordo que justificasse a ausência do cumprimento do aviso prévio.</w:t>
      </w:r>
    </w:p>
    <w:p>
      <w:r>
        <w:rPr>
          <w:b w:val="0"/>
          <w:sz w:val="22"/>
        </w:rPr>
        <w:t>Dessa forma, faz jus ao pagamento integral do aviso prévio indenizado, bem como seus reflexos legais.</w:t>
      </w:r>
    </w:p>
    <w:p/>
    <w:p>
      <w:r>
        <w:rPr>
          <w:b/>
          <w:sz w:val="24"/>
        </w:rPr>
        <w:t>II – DOS FUNDAMENTOS JURÍDICOS</w:t>
      </w:r>
    </w:p>
    <w:p/>
    <w:p>
      <w:r>
        <w:rPr>
          <w:b w:val="0"/>
          <w:sz w:val="22"/>
        </w:rPr>
        <w:t>O artigo 487, §1º, da Consolidação das Leis do Trabalho (CLT) dispõe que o empregador que não conceder o aviso prévio ao empregado fica obrigado a pagar-lhe a remuneração correspondente ao período.</w:t>
      </w:r>
    </w:p>
    <w:p>
      <w:r>
        <w:rPr>
          <w:b w:val="0"/>
          <w:sz w:val="22"/>
        </w:rPr>
        <w:t>O aviso prévio tem natureza indenizatória e repercute em todas as verbas contratuais e legais, inclusive férias proporcionais acrescidas de 1/3, 13º salário proporcional, FGTS com multa de 40%, horas extras habituais, entre outras.</w:t>
      </w:r>
    </w:p>
    <w:p>
      <w:r>
        <w:rPr>
          <w:b w:val="0"/>
          <w:sz w:val="22"/>
        </w:rPr>
        <w:t>A Súmula nº 276 do Tribunal Superior do Trabalho (TST) confirma que o aviso prévio indenizado integra o contrato para todos os efeitos legais.</w:t>
      </w:r>
    </w:p>
    <w:p>
      <w:r>
        <w:rPr>
          <w:b w:val="0"/>
          <w:sz w:val="22"/>
        </w:rPr>
        <w:t>Assim, é direito do Reclamante o recebimento da indenização pelo aviso prévio, com todos os seus consectários legais.</w:t>
      </w:r>
    </w:p>
    <w:p/>
    <w:p>
      <w:r>
        <w:rPr>
          <w:b/>
          <w:sz w:val="24"/>
        </w:rPr>
        <w:t>III – DOS PEDIDOS</w:t>
      </w:r>
    </w:p>
    <w:p/>
    <w:p>
      <w:r>
        <w:rPr>
          <w:b w:val="0"/>
          <w:sz w:val="22"/>
        </w:rPr>
        <w:t>Diante do exposto, requer:</w:t>
      </w:r>
    </w:p>
    <w:p/>
    <w:p>
      <w:r>
        <w:rPr>
          <w:b w:val="0"/>
          <w:sz w:val="22"/>
        </w:rPr>
        <w:t>1. A citação da Reclamada para apresentar defesa, sob pena de revelia e confissão quanto à matéria de fato;</w:t>
      </w:r>
    </w:p>
    <w:p>
      <w:r>
        <w:rPr>
          <w:b w:val="0"/>
          <w:sz w:val="22"/>
        </w:rPr>
        <w:t>2. A condenação da Reclamada ao pagamento do aviso prévio indenizado no valor de R$ ________________________;</w:t>
      </w:r>
    </w:p>
    <w:p>
      <w:r>
        <w:rPr>
          <w:b w:val="0"/>
          <w:sz w:val="22"/>
        </w:rPr>
        <w:t>3. A condenação da Reclamada ao pagamento dos reflexos do aviso prévio indenizado nas seguintes verbas trabalhistas, todos os valores a serem apurados em liquidação de sentença:</w:t>
      </w:r>
    </w:p>
    <w:p>
      <w:r>
        <w:rPr>
          <w:b w:val="0"/>
          <w:sz w:val="22"/>
        </w:rPr>
        <w:t>- Férias proporcionais acrescidas de 1/3;</w:t>
      </w:r>
    </w:p>
    <w:p>
      <w:r>
        <w:rPr>
          <w:b w:val="0"/>
          <w:sz w:val="22"/>
        </w:rPr>
        <w:t>- 13º salário proporcional;</w:t>
      </w:r>
    </w:p>
    <w:p>
      <w:r>
        <w:rPr>
          <w:b w:val="0"/>
          <w:sz w:val="22"/>
        </w:rPr>
        <w:t>- FGTS sobre o aviso prévio e multa de 40%;</w:t>
      </w:r>
    </w:p>
    <w:p>
      <w:r>
        <w:rPr>
          <w:b w:val="0"/>
          <w:sz w:val="22"/>
        </w:rPr>
        <w:t>- Horas extras habituais e seus reflexos legais, se houver;</w:t>
      </w:r>
    </w:p>
    <w:p>
      <w:r>
        <w:rPr>
          <w:b w:val="0"/>
          <w:sz w:val="22"/>
        </w:rPr>
        <w:t>- Demais verbas trabalhistas incidentes sobre o aviso prévio indenizado;</w:t>
      </w:r>
    </w:p>
    <w:p>
      <w:r>
        <w:rPr>
          <w:b w:val="0"/>
          <w:sz w:val="22"/>
        </w:rPr>
        <w:t>4. A condenação da Reclamada ao pagamento dos honorários advocatícios sucumbenciais;</w:t>
      </w:r>
    </w:p>
    <w:p>
      <w:r>
        <w:rPr>
          <w:b w:val="0"/>
          <w:sz w:val="22"/>
        </w:rPr>
        <w:t>5. A concessão dos benefícios da justiça gratuita, nos termos do art. 790, § 3º da CLT;</w:t>
      </w:r>
    </w:p>
    <w:p>
      <w:r>
        <w:rPr>
          <w:b w:val="0"/>
          <w:sz w:val="22"/>
        </w:rPr>
        <w:t>6. A aplicação de juros e correção monetária desde a data do inadimplemento, conforme a legislação vigente;</w:t>
      </w:r>
    </w:p>
    <w:p>
      <w:r>
        <w:rPr>
          <w:b w:val="0"/>
          <w:sz w:val="22"/>
        </w:rPr>
        <w:t>7. A produção de todas as provas em direito admitidas, em especial documental, testemunhal e pericial, caso necessário.</w:t>
      </w:r>
    </w:p>
    <w:p/>
    <w:p>
      <w:r>
        <w:rPr>
          <w:b/>
          <w:sz w:val="24"/>
        </w:rPr>
        <w:t>IV – DO VALOR DA CAUSA</w:t>
      </w:r>
    </w:p>
    <w:p/>
    <w:p>
      <w:r>
        <w:rPr>
          <w:b w:val="0"/>
          <w:sz w:val="22"/>
        </w:rPr>
        <w:t>Dá-se à causa o valor de R$ ______________________________ (valor estimado do aviso prévio indenizado e seus reflexos), para efeitos fiscais e de alçada.</w:t>
      </w:r>
    </w:p>
    <w:p/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/>
    <w:p/>
    <w:p>
      <w:r>
        <w:rPr>
          <w:b w:val="0"/>
          <w:sz w:val="22"/>
        </w:rPr>
        <w:t>______________________________, _____ de ____________________ de _________</w:t>
      </w:r>
    </w:p>
    <w:p>
      <w:r>
        <w:rPr>
          <w:b w:val="0"/>
          <w:sz w:val="22"/>
        </w:rPr>
        <w:t>Local e data</w:t>
      </w:r>
    </w:p>
    <w:p/>
    <w:p/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OAB/UF nº 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https://documentos-br.com/aviso-indenizado/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viso-indenizad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