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AUTORIZAÇÃO DOS PAIS</w:t>
      </w:r>
    </w:p>
    <w:p/>
    <w:p/>
    <w:p>
      <w:pPr>
        <w:jc w:val="both"/>
      </w:pPr>
      <w:r>
        <w:rPr>
          <w:b w:val="0"/>
          <w:i w:val="0"/>
          <w:sz w:val="22"/>
        </w:rPr>
        <w:t>Pelo presente instrumento particular, nós, abaixo assinados,</w:t>
      </w:r>
    </w:p>
    <w:p/>
    <w:p>
      <w:pPr>
        <w:jc w:val="both"/>
      </w:pPr>
      <w:r>
        <w:rPr>
          <w:b w:val="0"/>
          <w:i w:val="0"/>
          <w:sz w:val="22"/>
        </w:rPr>
        <w:t>Nome do(a) Pai: ________________________________________________,</w:t>
      </w:r>
    </w:p>
    <w:p>
      <w:pPr>
        <w:jc w:val="both"/>
      </w:pPr>
      <w:r>
        <w:rPr>
          <w:b w:val="0"/>
          <w:i w:val="0"/>
          <w:sz w:val="22"/>
        </w:rPr>
        <w:t>Nacionalidade: _____________________,</w:t>
      </w:r>
    </w:p>
    <w:p>
      <w:pPr>
        <w:jc w:val="both"/>
      </w:pPr>
      <w:r>
        <w:rPr>
          <w:b w:val="0"/>
          <w:i w:val="0"/>
          <w:sz w:val="22"/>
        </w:rPr>
        <w:t>Estado Civil: ______________________,</w:t>
      </w:r>
    </w:p>
    <w:p>
      <w:pPr>
        <w:jc w:val="both"/>
      </w:pPr>
      <w:r>
        <w:rPr>
          <w:b w:val="0"/>
          <w:i w:val="0"/>
          <w:sz w:val="22"/>
        </w:rPr>
        <w:t>Profissão: _________________________,</w:t>
      </w:r>
    </w:p>
    <w:p>
      <w:pPr>
        <w:jc w:val="both"/>
      </w:pPr>
      <w:r>
        <w:rPr>
          <w:b w:val="0"/>
          <w:i w:val="0"/>
          <w:sz w:val="22"/>
        </w:rPr>
        <w:t>Portador do RG nº: ______________________,</w:t>
      </w:r>
    </w:p>
    <w:p>
      <w:pPr>
        <w:jc w:val="both"/>
      </w:pPr>
      <w:r>
        <w:rPr>
          <w:b w:val="0"/>
          <w:i w:val="0"/>
          <w:sz w:val="22"/>
        </w:rPr>
        <w:t>CPF nº: ____________________________,</w:t>
      </w:r>
    </w:p>
    <w:p>
      <w:pPr>
        <w:jc w:val="both"/>
      </w:pPr>
      <w:r>
        <w:rPr>
          <w:b w:val="0"/>
          <w:i w:val="0"/>
          <w:sz w:val="22"/>
        </w:rPr>
        <w:t>Endereço: _____________________________________________________,</w:t>
      </w:r>
    </w:p>
    <w:p>
      <w:pPr>
        <w:jc w:val="both"/>
      </w:pPr>
      <w:r>
        <w:rPr>
          <w:b w:val="0"/>
          <w:i w:val="0"/>
          <w:sz w:val="22"/>
        </w:rPr>
        <w:t>Telefone: __________________________,</w:t>
      </w:r>
    </w:p>
    <w:p>
      <w:pPr>
        <w:jc w:val="both"/>
      </w:pPr>
      <w:r>
        <w:rPr>
          <w:b w:val="0"/>
          <w:i w:val="0"/>
          <w:sz w:val="22"/>
        </w:rPr>
        <w:t>E-mail: ____________________________,</w:t>
      </w:r>
    </w:p>
    <w:p/>
    <w:p>
      <w:pPr>
        <w:jc w:val="both"/>
      </w:pPr>
      <w:r>
        <w:rPr>
          <w:b w:val="0"/>
          <w:i w:val="0"/>
          <w:sz w:val="22"/>
        </w:rPr>
        <w:t>e</w:t>
      </w:r>
    </w:p>
    <w:p/>
    <w:p>
      <w:pPr>
        <w:jc w:val="both"/>
      </w:pPr>
      <w:r>
        <w:rPr>
          <w:b w:val="0"/>
          <w:i w:val="0"/>
          <w:sz w:val="22"/>
        </w:rPr>
        <w:t>Nome da Mãe: ________________________________________________,</w:t>
      </w:r>
    </w:p>
    <w:p>
      <w:pPr>
        <w:jc w:val="both"/>
      </w:pPr>
      <w:r>
        <w:rPr>
          <w:b w:val="0"/>
          <w:i w:val="0"/>
          <w:sz w:val="22"/>
        </w:rPr>
        <w:t>Nacionalidade: _____________________,</w:t>
      </w:r>
    </w:p>
    <w:p>
      <w:pPr>
        <w:jc w:val="both"/>
      </w:pPr>
      <w:r>
        <w:rPr>
          <w:b w:val="0"/>
          <w:i w:val="0"/>
          <w:sz w:val="22"/>
        </w:rPr>
        <w:t>Estado Civil: ______________________,</w:t>
      </w:r>
    </w:p>
    <w:p>
      <w:pPr>
        <w:jc w:val="both"/>
      </w:pPr>
      <w:r>
        <w:rPr>
          <w:b w:val="0"/>
          <w:i w:val="0"/>
          <w:sz w:val="22"/>
        </w:rPr>
        <w:t>Profissão: _________________________,</w:t>
      </w:r>
    </w:p>
    <w:p>
      <w:pPr>
        <w:jc w:val="both"/>
      </w:pPr>
      <w:r>
        <w:rPr>
          <w:b w:val="0"/>
          <w:i w:val="0"/>
          <w:sz w:val="22"/>
        </w:rPr>
        <w:t>Portadora do RG nº: _____________________,</w:t>
      </w:r>
    </w:p>
    <w:p>
      <w:pPr>
        <w:jc w:val="both"/>
      </w:pPr>
      <w:r>
        <w:rPr>
          <w:b w:val="0"/>
          <w:i w:val="0"/>
          <w:sz w:val="22"/>
        </w:rPr>
        <w:t>CPF nº: ____________________________,</w:t>
      </w:r>
    </w:p>
    <w:p>
      <w:pPr>
        <w:jc w:val="both"/>
      </w:pPr>
      <w:r>
        <w:rPr>
          <w:b w:val="0"/>
          <w:i w:val="0"/>
          <w:sz w:val="22"/>
        </w:rPr>
        <w:t>Endereço: _____________________________________________________,</w:t>
      </w:r>
    </w:p>
    <w:p>
      <w:pPr>
        <w:jc w:val="both"/>
      </w:pPr>
      <w:r>
        <w:rPr>
          <w:b w:val="0"/>
          <w:i w:val="0"/>
          <w:sz w:val="22"/>
        </w:rPr>
        <w:t>Telefone: __________________________,</w:t>
      </w:r>
    </w:p>
    <w:p>
      <w:pPr>
        <w:jc w:val="both"/>
      </w:pPr>
      <w:r>
        <w:rPr>
          <w:b w:val="0"/>
          <w:i w:val="0"/>
          <w:sz w:val="22"/>
        </w:rPr>
        <w:t>E-mail: ____________________________,</w:t>
      </w:r>
    </w:p>
    <w:p/>
    <w:p>
      <w:pPr>
        <w:jc w:val="both"/>
      </w:pPr>
      <w:r>
        <w:rPr>
          <w:b w:val="0"/>
          <w:i w:val="0"/>
          <w:sz w:val="22"/>
        </w:rPr>
        <w:t>autorizamos nosso(a) filho(a),</w:t>
      </w:r>
    </w:p>
    <w:p/>
    <w:p>
      <w:pPr>
        <w:jc w:val="both"/>
      </w:pPr>
      <w:r>
        <w:rPr>
          <w:b w:val="0"/>
          <w:i w:val="0"/>
          <w:sz w:val="22"/>
        </w:rPr>
        <w:t>Nome completo do(a) menor: ____________________________________,</w:t>
      </w:r>
    </w:p>
    <w:p>
      <w:pPr>
        <w:jc w:val="both"/>
      </w:pPr>
      <w:r>
        <w:rPr>
          <w:b w:val="0"/>
          <w:i w:val="0"/>
          <w:sz w:val="22"/>
        </w:rPr>
        <w:t>Nacionalidade: _____________________,</w:t>
      </w:r>
    </w:p>
    <w:p>
      <w:pPr>
        <w:jc w:val="both"/>
      </w:pPr>
      <w:r>
        <w:rPr>
          <w:b w:val="0"/>
          <w:i w:val="0"/>
          <w:sz w:val="22"/>
        </w:rPr>
        <w:t>Data de nascimento: ___/___/_____,</w:t>
      </w:r>
    </w:p>
    <w:p>
      <w:pPr>
        <w:jc w:val="both"/>
      </w:pPr>
      <w:r>
        <w:rPr>
          <w:b w:val="0"/>
          <w:i w:val="0"/>
          <w:sz w:val="22"/>
        </w:rPr>
        <w:t>Filho(a) de: ________________________________________________,</w:t>
      </w:r>
    </w:p>
    <w:p/>
    <w:p>
      <w:pPr>
        <w:jc w:val="both"/>
      </w:pPr>
      <w:r>
        <w:rPr>
          <w:b/>
          <w:i w:val="0"/>
          <w:sz w:val="22"/>
        </w:rPr>
        <w:t>a participar de:</w:t>
      </w:r>
    </w:p>
    <w:p/>
    <w:p>
      <w:pPr>
        <w:jc w:val="both"/>
      </w:pPr>
      <w:r>
        <w:rPr>
          <w:b w:val="0"/>
          <w:i w:val="0"/>
          <w:sz w:val="22"/>
        </w:rPr>
        <w:t>___________________________________________________________</w:t>
      </w:r>
    </w:p>
    <w:p>
      <w:pPr>
        <w:jc w:val="both"/>
      </w:pPr>
      <w:r>
        <w:rPr>
          <w:b/>
          <w:i w:val="0"/>
          <w:sz w:val="22"/>
        </w:rPr>
        <w:t>(Descrever detalhadamente a atividade, viagem, evento, curso, ou situação que requer a autorização)</w:t>
      </w:r>
    </w:p>
    <w:p/>
    <w:p>
      <w:pPr>
        <w:jc w:val="both"/>
      </w:pPr>
      <w:r>
        <w:rPr>
          <w:b w:val="0"/>
          <w:i w:val="0"/>
          <w:sz w:val="22"/>
        </w:rPr>
        <w:t>que ocorrerá no período de ___/___/_____ a ___/___/_____,</w:t>
      </w:r>
    </w:p>
    <w:p>
      <w:pPr>
        <w:jc w:val="both"/>
      </w:pPr>
      <w:r>
        <w:rPr>
          <w:b w:val="0"/>
          <w:i w:val="0"/>
          <w:sz w:val="22"/>
        </w:rPr>
        <w:t>no(s) local(is): ________________________________________________,</w:t>
      </w:r>
    </w:p>
    <w:p>
      <w:pPr>
        <w:jc w:val="both"/>
      </w:pPr>
      <w:r>
        <w:rPr>
          <w:b w:val="0"/>
          <w:i w:val="0"/>
          <w:sz w:val="22"/>
        </w:rPr>
        <w:t>sob a responsabilidade de: _______________________________________,</w:t>
      </w:r>
    </w:p>
    <w:p/>
    <w:p>
      <w:pPr>
        <w:jc w:val="both"/>
      </w:pPr>
      <w:r>
        <w:rPr>
          <w:b w:val="0"/>
          <w:i w:val="0"/>
          <w:sz w:val="22"/>
        </w:rPr>
        <w:t>Declaramos ainda que temos ciência dos riscos envolvidos, autorizamos a participação e isentamos de quaisquer responsabilidades os organizadores, responsáveis e terceiros relacionados à atividade acima detalhada.</w:t>
      </w:r>
    </w:p>
    <w:p/>
    <w:p>
      <w:pPr>
        <w:jc w:val="both"/>
      </w:pPr>
      <w:r>
        <w:rPr>
          <w:b w:val="0"/>
          <w:i w:val="0"/>
          <w:sz w:val="22"/>
        </w:rPr>
        <w:t>Esta autorização é concedida para fins legais e poderá ser utilizada para quaisquer procedimentos que se fizerem necessários perante autoridades competentes.</w:t>
      </w:r>
    </w:p>
    <w:p/>
    <w:p>
      <w:pPr>
        <w:jc w:val="both"/>
      </w:pPr>
      <w:r>
        <w:rPr>
          <w:b w:val="0"/>
          <w:i w:val="0"/>
          <w:sz w:val="22"/>
        </w:rPr>
        <w:t>Por ser verdade e para que produza seus jurídicos e legais efeitos, firmamos a presente autorização.</w:t>
      </w:r>
    </w:p>
    <w:p/>
    <w:p>
      <w:pPr>
        <w:jc w:val="both"/>
      </w:pPr>
      <w:r>
        <w:rPr>
          <w:b w:val="0"/>
          <w:i w:val="0"/>
          <w:sz w:val="22"/>
        </w:rPr>
        <w:t>Local: ________________________________________________</w:t>
      </w:r>
    </w:p>
    <w:p/>
    <w:p>
      <w:pPr>
        <w:jc w:val="both"/>
      </w:pPr>
      <w:r>
        <w:rPr>
          <w:b w:val="0"/>
          <w:i w:val="0"/>
          <w:sz w:val="22"/>
        </w:rPr>
        <w:t>Assinatura do(a) Pai: ____________________________________</w:t>
      </w:r>
    </w:p>
    <w:p/>
    <w:p>
      <w:pPr>
        <w:jc w:val="both"/>
      </w:pPr>
      <w:r>
        <w:rPr>
          <w:b w:val="0"/>
          <w:i w:val="0"/>
          <w:sz w:val="22"/>
        </w:rPr>
        <w:t>Assinatura da Mãe: _____________________________________</w:t>
      </w:r>
    </w:p>
    <w:p/>
    <w:p>
      <w:pPr>
        <w:jc w:val="both"/>
      </w:pPr>
      <w:r>
        <w:rPr>
          <w:b w:val="0"/>
          <w:i w:val="0"/>
          <w:sz w:val="22"/>
        </w:rPr>
        <w:t>Assinatura do(a) menor (quando aplicável): _________________</w:t>
      </w:r>
    </w:p>
    <w:p/>
    <w:p>
      <w:pPr>
        <w:jc w:val="both"/>
      </w:pPr>
      <w:r>
        <w:rPr>
          <w:b/>
          <w:i w:val="0"/>
          <w:sz w:val="22"/>
        </w:rPr>
        <w:t>Testemunhas:</w:t>
      </w:r>
    </w:p>
    <w:p/>
    <w:p>
      <w:pPr>
        <w:jc w:val="both"/>
      </w:pPr>
      <w:r>
        <w:rPr>
          <w:b/>
          <w:i w:val="0"/>
          <w:sz w:val="22"/>
        </w:rPr>
        <w:t>1. Nome: ___________________________________ CPF: __________________</w:t>
      </w:r>
    </w:p>
    <w:p>
      <w:pPr>
        <w:jc w:val="both"/>
      </w:pPr>
      <w:r>
        <w:rPr>
          <w:b w:val="0"/>
          <w:i w:val="0"/>
          <w:sz w:val="22"/>
        </w:rPr>
        <w:t>Assinatura: _______________________________________________</w:t>
      </w:r>
    </w:p>
    <w:p/>
    <w:p>
      <w:pPr>
        <w:jc w:val="both"/>
      </w:pPr>
      <w:r>
        <w:rPr>
          <w:b/>
          <w:i w:val="0"/>
          <w:sz w:val="22"/>
        </w:rPr>
        <w:t>2. Nome: ___________________________________ CPF: __________________</w:t>
      </w:r>
    </w:p>
    <w:p>
      <w:pPr>
        <w:jc w:val="both"/>
      </w:pPr>
      <w:r>
        <w:rPr>
          <w:b w:val="0"/>
          <w:i w:val="0"/>
          <w:sz w:val="22"/>
        </w:rPr>
        <w:t>Assinatura: _______________________________________________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https://documentos-br.com/autorizacao-dos-pais/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autorizacao-dos-pais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