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DE POBREZA</w:t>
      </w:r>
    </w:p>
    <w:p/>
    <w:p/>
    <w:p>
      <w:r>
        <w:rPr>
          <w:b w:val="0"/>
          <w:sz w:val="22"/>
        </w:rPr>
        <w:t>Eu, ________________________________________________, portador(a) do RG nº ____________________________, CPF nº ____________________________, residente e domiciliado(a) à ________________________________________________, nº ______, bairro ____________________________, cidade ____________________________, estado ________, na qualidade de representante legal da entidade / instituição / órgão ________________________________, inscrita no CNPJ sob nº ____________________________, DECLARO, para os devidos fins, que o(a) Sr.(a) ________________________________________________, portador(a) do RG nº ____________________________ e CPF nº ____________________________, residente e domiciliado(a) à ________________________________________________, nº ______, bairro ____________________________, cidade ____________________________, estado ________, encontra-se em situação de pobreza, não dispondo de condições financeiras para arcar com as custas processuais, honorários advocatícios ou quaisquer outras despesas judiciais ou extrajudiciais.</w:t>
      </w:r>
    </w:p>
    <w:p/>
    <w:p>
      <w:r>
        <w:rPr>
          <w:b w:val="0"/>
          <w:sz w:val="22"/>
        </w:rPr>
        <w:t>Declaro ainda que o(a) referido(a) interessado(a) não possui bens, rendimentos ou recursos suficientes para prover sua manutenção e de sua família, sendo esta declaração verdadeira e emitida para fins de comprovação de hipossuficiência econômica, conforme previsto na legislação vigente.</w:t>
      </w:r>
    </w:p>
    <w:p/>
    <w:p>
      <w:r>
        <w:rPr>
          <w:b w:val="0"/>
          <w:sz w:val="22"/>
        </w:rPr>
        <w:t>Este atestado é expedido para fins de obtenção dos benefícios da justiça gratuita e demais direitos previstos na Lei nº 1.060/1950, Lei nº 7.347/1985, Código de Processo Civil (Lei nº 13.105/2015), e demais legislações aplicáveis.</w:t>
      </w:r>
    </w:p>
    <w:p/>
    <w:p>
      <w:r>
        <w:rPr>
          <w:b w:val="0"/>
          <w:sz w:val="22"/>
        </w:rPr>
        <w:t>Por ser verdade, firmo o presente atestado para que produza os efeitos legais.</w:t>
      </w:r>
    </w:p>
    <w:p/>
    <w:p/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Assinatura: ________________________________________</w:t>
      </w:r>
    </w:p>
    <w:p>
      <w:r>
        <w:rPr>
          <w:b w:val="0"/>
          <w:sz w:val="22"/>
        </w:rPr>
        <w:t>Nome do Declarante: ____________________________________________</w:t>
      </w:r>
    </w:p>
    <w:p>
      <w:r>
        <w:rPr>
          <w:b w:val="0"/>
          <w:sz w:val="22"/>
        </w:rPr>
        <w:t>Cargo/Função: _________________________________________________</w:t>
      </w:r>
    </w:p>
    <w:p>
      <w:r>
        <w:rPr>
          <w:b w:val="0"/>
          <w:sz w:val="22"/>
        </w:rPr>
        <w:t>CPF/CNPJ: 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https://documentos-br.com/atestado-de-pobreza/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testado-de-pobrez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