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ADENDO CONTRATUAL</w:t>
      </w:r>
    </w:p>
    <w:p/>
    <w:p/>
    <w:p>
      <w:pPr>
        <w:jc w:val="both"/>
      </w:pPr>
      <w:r>
        <w:rPr>
          <w:b w:val="0"/>
          <w:i w:val="0"/>
          <w:sz w:val="20"/>
        </w:rPr>
        <w:t>Pelo presente instrumento particular, as partes abaixo identificadas:</w:t>
      </w:r>
    </w:p>
    <w:p/>
    <w:p>
      <w:pPr>
        <w:jc w:val="both"/>
      </w:pPr>
      <w:r>
        <w:rPr>
          <w:b w:val="0"/>
          <w:i w:val="0"/>
          <w:sz w:val="20"/>
        </w:rPr>
        <w:t>CONTRATANTE: ________________________________________________________________, inscrito(a) no CNPJ/CPF sob o nº ____________________, com sede/endereço em ____________________________________________________, neste ato representado(a) por ________________,</w:t>
      </w:r>
    </w:p>
    <w:p>
      <w:pPr>
        <w:jc w:val="both"/>
      </w:pPr>
      <w:r>
        <w:rPr>
          <w:b w:val="0"/>
          <w:i w:val="0"/>
          <w:sz w:val="20"/>
        </w:rPr>
        <w:t>CONTRATADO(A): ______________________________________________________________, inscrito(a) no CPF/CNPJ sob o nº ____________________, residente/endereço em ____________________________________________________,</w:t>
      </w:r>
    </w:p>
    <w:p/>
    <w:p>
      <w:pPr>
        <w:jc w:val="both"/>
      </w:pPr>
      <w:r>
        <w:rPr>
          <w:b w:val="0"/>
          <w:i w:val="0"/>
          <w:sz w:val="20"/>
        </w:rPr>
        <w:t>resolvem, de comum acordo, celebrar o presente ADENDO CONTRATUAL, que tem por objetivo alterar e/ou complementar as cláusulas do contrato original firmado entre as partes em ________________, mediante as seguintes cláusulas:</w:t>
      </w:r>
    </w:p>
    <w:p/>
    <w:p/>
    <w:p>
      <w:pPr>
        <w:jc w:val="left"/>
      </w:pPr>
      <w:r>
        <w:rPr>
          <w:b/>
          <w:sz w:val="22"/>
        </w:rPr>
        <w:t>CLÁUSULA PRIMEIRA – DO OBJETO DO ADENDO</w:t>
      </w:r>
    </w:p>
    <w:p>
      <w:pPr>
        <w:jc w:val="both"/>
      </w:pPr>
      <w:r>
        <w:rPr>
          <w:b w:val="0"/>
          <w:i w:val="0"/>
          <w:sz w:val="20"/>
        </w:rPr>
        <w:t>O presente adendo tem por finalidade modificar e/ou acrescentar as condições do contrato original, especificamente no que tange a:</w:t>
      </w:r>
    </w:p>
    <w:p/>
    <w:p>
      <w:pPr>
        <w:jc w:val="both"/>
      </w:pPr>
      <w:r>
        <w:rPr>
          <w:b w:val="0"/>
          <w:i w:val="0"/>
          <w:sz w:val="20"/>
        </w:rPr>
        <w:t>______________________________________________________________________________</w:t>
      </w:r>
    </w:p>
    <w:p>
      <w:pPr>
        <w:jc w:val="both"/>
      </w:pPr>
      <w:r>
        <w:rPr>
          <w:b w:val="0"/>
          <w:i w:val="0"/>
          <w:sz w:val="20"/>
        </w:rPr>
        <w:t>______________________________________________________________________________</w:t>
      </w:r>
    </w:p>
    <w:p>
      <w:pPr>
        <w:jc w:val="both"/>
      </w:pPr>
      <w:r>
        <w:rPr>
          <w:b w:val="0"/>
          <w:i w:val="0"/>
          <w:sz w:val="20"/>
        </w:rPr>
        <w:t>______________________________________________________________________________</w:t>
      </w:r>
    </w:p>
    <w:p/>
    <w:p/>
    <w:p>
      <w:pPr>
        <w:jc w:val="left"/>
      </w:pPr>
      <w:r>
        <w:rPr>
          <w:b/>
          <w:sz w:val="22"/>
        </w:rPr>
        <w:t>CLÁUSULA SEGUNDA – DAS ALTERAÇÕES</w:t>
      </w:r>
    </w:p>
    <w:p>
      <w:pPr>
        <w:jc w:val="both"/>
      </w:pPr>
      <w:r>
        <w:rPr>
          <w:b w:val="0"/>
          <w:i w:val="0"/>
          <w:sz w:val="20"/>
        </w:rPr>
        <w:t>Ficam alteradas as seguintes cláusulas do contrato original:</w:t>
      </w:r>
    </w:p>
    <w:p/>
    <w:p>
      <w:pPr>
        <w:jc w:val="both"/>
      </w:pPr>
      <w:r>
        <w:rPr>
          <w:b w:val="0"/>
          <w:i w:val="0"/>
          <w:sz w:val="20"/>
        </w:rPr>
        <w:t>1. ___________________________________________________________________________</w:t>
      </w:r>
    </w:p>
    <w:p>
      <w:pPr>
        <w:jc w:val="both"/>
      </w:pPr>
      <w:r>
        <w:rPr>
          <w:b w:val="0"/>
          <w:i w:val="0"/>
          <w:sz w:val="20"/>
        </w:rPr>
        <w:t>2. ___________________________________________________________________________</w:t>
      </w:r>
    </w:p>
    <w:p>
      <w:pPr>
        <w:jc w:val="both"/>
      </w:pPr>
      <w:r>
        <w:rPr>
          <w:b w:val="0"/>
          <w:i w:val="0"/>
          <w:sz w:val="20"/>
        </w:rPr>
        <w:t>3. ___________________________________________________________________________</w:t>
      </w:r>
    </w:p>
    <w:p/>
    <w:p/>
    <w:p>
      <w:pPr>
        <w:jc w:val="left"/>
      </w:pPr>
      <w:r>
        <w:rPr>
          <w:b/>
          <w:sz w:val="22"/>
        </w:rPr>
        <w:t>CLÁUSULA TERCEIRA – DAS CONDIÇÕES GERAIS</w:t>
      </w:r>
    </w:p>
    <w:p>
      <w:pPr>
        <w:jc w:val="both"/>
      </w:pPr>
      <w:r>
        <w:rPr>
          <w:b w:val="0"/>
          <w:i w:val="0"/>
          <w:sz w:val="20"/>
        </w:rPr>
        <w:t>Permanecem inalteradas todas as demais cláusulas do contrato original que não forem expressamente modificadas por este adendo.</w:t>
      </w:r>
    </w:p>
    <w:p>
      <w:pPr>
        <w:jc w:val="both"/>
      </w:pPr>
      <w:r>
        <w:rPr>
          <w:b w:val="0"/>
          <w:i w:val="0"/>
          <w:sz w:val="20"/>
        </w:rPr>
        <w:t>Este adendo passa a integrar o contrato original para todos os fins de direito, produzindo seus efeitos a partir da data de sua assinatura.</w:t>
      </w:r>
    </w:p>
    <w:p/>
    <w:p/>
    <w:p>
      <w:pPr>
        <w:jc w:val="left"/>
      </w:pPr>
      <w:r>
        <w:rPr>
          <w:b/>
          <w:sz w:val="22"/>
        </w:rPr>
        <w:t>CLÁUSULA QUARTA – DO PRAZO</w:t>
      </w:r>
    </w:p>
    <w:p>
      <w:pPr>
        <w:jc w:val="both"/>
      </w:pPr>
      <w:r>
        <w:rPr>
          <w:b w:val="0"/>
          <w:i w:val="0"/>
          <w:sz w:val="20"/>
        </w:rPr>
        <w:t>O prazo do contrato original será mantido, salvo disposição em contrário expressa neste adendo:</w:t>
      </w:r>
    </w:p>
    <w:p/>
    <w:p>
      <w:pPr>
        <w:jc w:val="both"/>
      </w:pPr>
      <w:r>
        <w:rPr>
          <w:b w:val="0"/>
          <w:i w:val="0"/>
          <w:sz w:val="20"/>
        </w:rPr>
        <w:t>______________________________________________________________________________</w:t>
      </w:r>
    </w:p>
    <w:p/>
    <w:p/>
    <w:p>
      <w:pPr>
        <w:jc w:val="left"/>
      </w:pPr>
      <w:r>
        <w:rPr>
          <w:b/>
          <w:sz w:val="22"/>
        </w:rPr>
        <w:t>CLÁUSULA QUINTA – DAS DISPOSIÇÕES FINAIS</w:t>
      </w:r>
    </w:p>
    <w:p>
      <w:pPr>
        <w:jc w:val="both"/>
      </w:pPr>
      <w:r>
        <w:rPr>
          <w:b w:val="0"/>
          <w:i w:val="0"/>
          <w:sz w:val="20"/>
        </w:rPr>
        <w:t>As partes declaram que leram, compreenderam e concordam com todas as cláusulas deste adendo, firmando-o em duas vias de igual teor e forma, na presença das testemunhas abaixo.</w:t>
      </w:r>
    </w:p>
    <w:p/>
    <w:p/>
    <w:p/>
    <w:p>
      <w:pPr>
        <w:jc w:val="both"/>
      </w:pPr>
      <w:r>
        <w:rPr>
          <w:b w:val="0"/>
          <w:i w:val="0"/>
          <w:sz w:val="20"/>
        </w:rPr>
        <w:t>______________________________                      ______________________________</w:t>
      </w:r>
    </w:p>
    <w:p>
      <w:pPr>
        <w:jc w:val="both"/>
      </w:pPr>
      <w:r>
        <w:rPr>
          <w:b w:val="0"/>
          <w:i w:val="0"/>
          <w:sz w:val="20"/>
        </w:rPr>
        <w:t>CONTRATANTE                                               CONTRATADO(A)</w:t>
      </w:r>
    </w:p>
    <w:p/>
    <w:p/>
    <w:p/>
    <w:p/>
    <w:p>
      <w:pPr>
        <w:jc w:val="both"/>
      </w:pPr>
      <w:r>
        <w:rPr>
          <w:b w:val="0"/>
          <w:i w:val="0"/>
          <w:sz w:val="20"/>
        </w:rPr>
        <w:t>Testemunhas:</w:t>
      </w:r>
    </w:p>
    <w:p/>
    <w:p>
      <w:pPr>
        <w:jc w:val="both"/>
      </w:pPr>
      <w:r>
        <w:rPr>
          <w:b w:val="0"/>
          <w:i w:val="0"/>
          <w:sz w:val="20"/>
        </w:rPr>
        <w:t>1. Nome: ______________________________________ CPF: ___________________________</w:t>
      </w:r>
    </w:p>
    <w:p>
      <w:pPr>
        <w:jc w:val="both"/>
      </w:pPr>
      <w:r>
        <w:rPr>
          <w:b w:val="0"/>
          <w:i w:val="0"/>
          <w:sz w:val="20"/>
        </w:rPr>
        <w:t>2. Nome: ______________________________________ CPF: 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https://documentos-br.com/adendo-contratual/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https://documentos-br.com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documentos-br.com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br.com/adendo-contratual/" TargetMode="External"/><Relationship Id="rId10" Type="http://schemas.openxmlformats.org/officeDocument/2006/relationships/hyperlink" Target="https://documentos-b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