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ACORDO EXTRAJUDICIAL DE PARTILHA DE BENS</w:t>
      </w:r>
    </w:p>
    <w:p/>
    <w:p>
      <w:r>
        <w:rPr>
          <w:b w:val="0"/>
          <w:sz w:val="20"/>
        </w:rPr>
        <w:t>Pelo presente instrumento particular de Acordo Extrajudicial de Partilha de Bens, de um lado:</w:t>
      </w:r>
    </w:p>
    <w:p/>
    <w:p>
      <w:r>
        <w:rPr>
          <w:b/>
          <w:sz w:val="20"/>
        </w:rPr>
        <w:t>1. [NOME COMPLETO DO(A) CÔNJUGE 1], nacionalidade _______, estado civil _______, profissão _______,</w:t>
      </w:r>
    </w:p>
    <w:p>
      <w:r>
        <w:rPr>
          <w:b w:val="0"/>
          <w:sz w:val="20"/>
        </w:rPr>
        <w:t>portador(a) do RG nº ____________, inscrito(a) no CPF sob nº ____________, residente e domiciliado(a) na ________________;</w:t>
      </w:r>
    </w:p>
    <w:p/>
    <w:p>
      <w:r>
        <w:rPr>
          <w:b w:val="0"/>
          <w:sz w:val="20"/>
        </w:rPr>
        <w:t>E, de outro lado:</w:t>
      </w:r>
    </w:p>
    <w:p/>
    <w:p>
      <w:r>
        <w:rPr>
          <w:b/>
          <w:sz w:val="20"/>
        </w:rPr>
        <w:t>2. [NOME COMPLETO DO(A) CÔNJUGE 2], nacionalidade _______, estado civil _______, profissão _______,</w:t>
      </w:r>
    </w:p>
    <w:p>
      <w:r>
        <w:rPr>
          <w:b w:val="0"/>
          <w:sz w:val="20"/>
        </w:rPr>
        <w:t>portador(a) do RG nº ____________, inscrito(a) no CPF sob nº ____________, residente e domiciliado(a) na ________________;</w:t>
      </w:r>
    </w:p>
    <w:p/>
    <w:p>
      <w:r>
        <w:rPr>
          <w:b w:val="0"/>
          <w:sz w:val="20"/>
        </w:rPr>
        <w:t>Considerando que as partes foram casadas sob o regime de [especificar regime de bens: comunhão parcial, comunhão universal, separação total, participação final nos aquestos],</w:t>
      </w:r>
    </w:p>
    <w:p>
      <w:r>
        <w:rPr>
          <w:b w:val="0"/>
          <w:sz w:val="20"/>
        </w:rPr>
        <w:t>e que decidiram, de comum acordo, proceder à partilha dos bens adquiridos na constância do casamento, resolvem celebrar o presente acordo, que se regerá pelas cláusulas e condições seguintes:</w:t>
      </w:r>
    </w:p>
    <w:p/>
    <w:p>
      <w:r>
        <w:rPr>
          <w:b/>
          <w:sz w:val="22"/>
        </w:rPr>
        <w:t>I – DOS BENS A PARTILHAR</w:t>
      </w:r>
    </w:p>
    <w:p/>
    <w:p>
      <w:r>
        <w:rPr>
          <w:b/>
          <w:sz w:val="20"/>
        </w:rPr>
        <w:t>1. Os bens a serem partilhados são os seguintes:</w:t>
      </w:r>
    </w:p>
    <w:p/>
    <w:p>
      <w:r>
        <w:rPr>
          <w:b/>
          <w:sz w:val="20"/>
        </w:rPr>
        <w:t>a) Imóvel residencial situado na ________________, matrícula nº ________, no Cartório de Registro de Imóveis de ____________, avaliado em R$ ____________;</w:t>
      </w:r>
    </w:p>
    <w:p>
      <w:r>
        <w:rPr>
          <w:b/>
          <w:sz w:val="20"/>
        </w:rPr>
        <w:t>b) Veículo marca ____________, modelo ____________, ano ____________, placa ____________, avaliado em R$ ____________;</w:t>
      </w:r>
    </w:p>
    <w:p>
      <w:r>
        <w:rPr>
          <w:b w:val="0"/>
          <w:sz w:val="20"/>
        </w:rPr>
        <w:t>c) Conta bancária conjunta nº ____________, agência ____________, no banco ____________, com saldo aproximado de R$ ____________;</w:t>
      </w:r>
    </w:p>
    <w:p>
      <w:r>
        <w:rPr>
          <w:b w:val="0"/>
          <w:sz w:val="20"/>
        </w:rPr>
        <w:t>d) Demais bens móveis e direitos adquiridos na constância do casamento descritos abaixo:</w:t>
      </w:r>
    </w:p>
    <w:p>
      <w:r>
        <w:rPr>
          <w:b w:val="0"/>
          <w:sz w:val="20"/>
        </w:rPr>
        <w:t xml:space="preserve">   ________________________________________________________________________________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________________________________________________________________________________</w:t>
      </w:r>
    </w:p>
    <w:p/>
    <w:p>
      <w:r>
        <w:rPr>
          <w:b/>
          <w:sz w:val="22"/>
        </w:rPr>
        <w:t>II – DA PARTILHA</w:t>
      </w:r>
    </w:p>
    <w:p/>
    <w:p>
      <w:r>
        <w:rPr>
          <w:b/>
          <w:sz w:val="20"/>
        </w:rPr>
        <w:t>2. As partes acordam que a partilha dos bens será realizada da seguinte forma:</w:t>
      </w:r>
    </w:p>
    <w:p/>
    <w:p>
      <w:r>
        <w:rPr>
          <w:b/>
          <w:sz w:val="20"/>
        </w:rPr>
        <w:t>a) O(a) Cônjuge 1 ficará com os seguintes bens:</w:t>
      </w:r>
    </w:p>
    <w:p>
      <w:r>
        <w:rPr>
          <w:b w:val="0"/>
          <w:sz w:val="20"/>
        </w:rPr>
        <w:t xml:space="preserve">   - ________________________________________________________________</w:t>
      </w:r>
    </w:p>
    <w:p>
      <w:r>
        <w:rPr>
          <w:b w:val="0"/>
          <w:sz w:val="20"/>
        </w:rPr>
        <w:t xml:space="preserve">   - ________________________________________________________________</w:t>
      </w:r>
    </w:p>
    <w:p/>
    <w:p>
      <w:r>
        <w:rPr>
          <w:b/>
          <w:sz w:val="20"/>
        </w:rPr>
        <w:t>b) O(a) Cônjuge 2 ficará com os seguintes bens:</w:t>
      </w:r>
    </w:p>
    <w:p>
      <w:r>
        <w:rPr>
          <w:b w:val="0"/>
          <w:sz w:val="20"/>
        </w:rPr>
        <w:t xml:space="preserve">   - ________________________________________________________________</w:t>
      </w:r>
    </w:p>
    <w:p>
      <w:r>
        <w:rPr>
          <w:b w:val="0"/>
          <w:sz w:val="20"/>
        </w:rPr>
        <w:t xml:space="preserve">   - ________________________________________________________________</w:t>
      </w:r>
    </w:p>
    <w:p/>
    <w:p>
      <w:r>
        <w:rPr>
          <w:b/>
          <w:sz w:val="22"/>
        </w:rPr>
        <w:t>III – DAS OBRIGAÇÕES E RESPONSABILIDADES</w:t>
      </w:r>
    </w:p>
    <w:p/>
    <w:p>
      <w:r>
        <w:rPr>
          <w:b/>
          <w:sz w:val="20"/>
        </w:rPr>
        <w:t>3. Cada parte se responsabiliza pelos débitos, encargos e tributos incidentes sobre os bens que lhe forem atribuídos,</w:t>
      </w:r>
    </w:p>
    <w:p>
      <w:r>
        <w:rPr>
          <w:b w:val="0"/>
          <w:sz w:val="20"/>
        </w:rPr>
        <w:t>bem como pelas despesas necessárias à transferência de propriedade e demais encargos legais.</w:t>
      </w:r>
    </w:p>
    <w:p/>
    <w:p>
      <w:r>
        <w:rPr>
          <w:b/>
          <w:sz w:val="20"/>
        </w:rPr>
        <w:t>4. As partes declaram que o presente acordo é fruto de livre e espontânea vontade, sem vícios de consentimento,</w:t>
      </w:r>
    </w:p>
    <w:p>
      <w:r>
        <w:rPr>
          <w:b w:val="0"/>
          <w:sz w:val="20"/>
        </w:rPr>
        <w:t>e que têm plena capacidade para celebrá-lo.</w:t>
      </w:r>
    </w:p>
    <w:p/>
    <w:p>
      <w:r>
        <w:rPr>
          <w:b/>
          <w:sz w:val="22"/>
        </w:rPr>
        <w:t>IV – DA HOMOLOGAÇÃO</w:t>
      </w:r>
    </w:p>
    <w:p/>
    <w:p>
      <w:r>
        <w:rPr>
          <w:b/>
          <w:sz w:val="20"/>
        </w:rPr>
        <w:t>5. As partes comprometem-se a submeter o presente acordo para homologação judicial,</w:t>
      </w:r>
    </w:p>
    <w:p>
      <w:r>
        <w:rPr>
          <w:b w:val="0"/>
          <w:sz w:val="20"/>
        </w:rPr>
        <w:t>nos termos do artigo 731 do Código de Processo Civil, caso seja necessário para a eficácia perante terceiros.</w:t>
      </w:r>
    </w:p>
    <w:p/>
    <w:p>
      <w:r>
        <w:rPr>
          <w:b/>
          <w:sz w:val="22"/>
        </w:rPr>
        <w:t>V – DAS DISPOSIÇÕES GERAIS</w:t>
      </w:r>
    </w:p>
    <w:p/>
    <w:p>
      <w:r>
        <w:rPr>
          <w:b/>
          <w:sz w:val="20"/>
        </w:rPr>
        <w:t>6. As partes elegem o foro da comarca de ____________, Estado de ____________, para dirimir quaisquer dúvidas ou</w:t>
      </w:r>
    </w:p>
    <w:p>
      <w:r>
        <w:rPr>
          <w:b w:val="0"/>
          <w:sz w:val="20"/>
        </w:rPr>
        <w:t>questões oriundas deste acordo.</w:t>
      </w:r>
    </w:p>
    <w:p/>
    <w:p>
      <w:r>
        <w:rPr>
          <w:b/>
          <w:sz w:val="20"/>
        </w:rPr>
        <w:t>7. O presente acordo passa a vigorar a partir da data de sua assinatura, obrigando as partes, seus herdeiros e sucessores.</w:t>
      </w:r>
    </w:p>
    <w:p/>
    <w:p>
      <w:r>
        <w:rPr>
          <w:b w:val="0"/>
          <w:sz w:val="20"/>
        </w:rPr>
        <w:t>E, por estarem assim justos e acordados, assinam o presente instrumento em duas vias de igual teor, na presença das testemunhas abaixo.</w:t>
      </w:r>
    </w:p>
    <w:p/>
    <w:p>
      <w:r>
        <w:rPr>
          <w:b w:val="0"/>
          <w:sz w:val="20"/>
        </w:rPr>
        <w:t>__________________________, ________________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[Nome do(a) Cônjuge 1]</w:t>
      </w:r>
    </w:p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[Nome do(a) Cônjuge 2]</w:t>
      </w:r>
    </w:p>
    <w:p/>
    <w:p>
      <w:r>
        <w:rPr>
          <w:b w:val="0"/>
          <w:sz w:val="20"/>
        </w:rPr>
        <w:t>Testemunhas:</w:t>
      </w:r>
    </w:p>
    <w:p/>
    <w:p>
      <w:r>
        <w:rPr>
          <w:b/>
          <w:sz w:val="20"/>
        </w:rPr>
        <w:t>1. Nome: ____________________________  CPF: ____________________________  Assinatura: ____________________________</w:t>
      </w:r>
    </w:p>
    <w:p/>
    <w:p>
      <w:r>
        <w:rPr>
          <w:b/>
          <w:sz w:val="20"/>
        </w:rPr>
        <w:t>2. Nome: ____________________________  CPF: ____________________________  Assinatura: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https://documentos-br.com/acordo-extrajudicial-de-partilha-de-bens/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acordo-extrajudicial-de-partilha-de-bens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