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AÇÃO DE RECONHECIMENTO DE UNIÃO ESTÁVEL</w:t>
      </w:r>
    </w:p>
    <w:p/>
    <w:p/>
    <w:p>
      <w:r>
        <w:rPr>
          <w:b/>
          <w:i w:val="0"/>
          <w:sz w:val="20"/>
        </w:rPr>
        <w:t>EXCELENTÍSSIMO(A) SENHOR(A) DOUTOR(A) JUIZ(A) DE DIREITO DA ___ VARA DE FAMÍLIA E SUCESSÕES DA COMARCA DE _____________________</w:t>
      </w:r>
    </w:p>
    <w:p/>
    <w:p/>
    <w:p>
      <w:r>
        <w:rPr>
          <w:b/>
          <w:i w:val="0"/>
          <w:sz w:val="20"/>
        </w:rPr>
        <w:t>AUTOR:</w:t>
      </w:r>
    </w:p>
    <w:p>
      <w:r>
        <w:rPr>
          <w:b w:val="0"/>
          <w:i w:val="0"/>
          <w:sz w:val="20"/>
        </w:rPr>
        <w:t>Nome: _____________________________________________________________</w:t>
      </w:r>
    </w:p>
    <w:p>
      <w:r>
        <w:rPr>
          <w:b w:val="0"/>
          <w:i w:val="0"/>
          <w:sz w:val="20"/>
        </w:rPr>
        <w:t>Nacionalidade: ______________________________________________________</w:t>
      </w:r>
    </w:p>
    <w:p>
      <w:r>
        <w:rPr>
          <w:b w:val="0"/>
          <w:i w:val="0"/>
          <w:sz w:val="20"/>
        </w:rPr>
        <w:t>Estado Civil: _______________________________________________________</w:t>
      </w:r>
    </w:p>
    <w:p>
      <w:r>
        <w:rPr>
          <w:b w:val="0"/>
          <w:i w:val="0"/>
          <w:sz w:val="20"/>
        </w:rPr>
        <w:t>Profissão: _________________________________________________________</w:t>
      </w:r>
    </w:p>
    <w:p>
      <w:r>
        <w:rPr>
          <w:b w:val="0"/>
          <w:i w:val="0"/>
          <w:sz w:val="20"/>
        </w:rPr>
        <w:t>Documento de Identidade (RG): _______________________________________</w:t>
      </w:r>
    </w:p>
    <w:p>
      <w:r>
        <w:rPr>
          <w:b w:val="0"/>
          <w:i w:val="0"/>
          <w:sz w:val="20"/>
        </w:rPr>
        <w:t>CPF: _______________________________________________________________</w:t>
      </w:r>
    </w:p>
    <w:p>
      <w:r>
        <w:rPr>
          <w:b w:val="0"/>
          <w:i w:val="0"/>
          <w:sz w:val="20"/>
        </w:rPr>
        <w:t>Endereço: __________________________________________________________</w:t>
      </w:r>
    </w:p>
    <w:p>
      <w:r>
        <w:rPr>
          <w:b w:val="0"/>
          <w:i w:val="0"/>
          <w:sz w:val="20"/>
        </w:rPr>
        <w:t>Telefone: ___________________________________________________________</w:t>
      </w:r>
    </w:p>
    <w:p>
      <w:r>
        <w:rPr>
          <w:b w:val="0"/>
          <w:i w:val="0"/>
          <w:sz w:val="20"/>
        </w:rPr>
        <w:t>E-mail: _____________________________________________________________</w:t>
      </w:r>
    </w:p>
    <w:p/>
    <w:p>
      <w:r>
        <w:rPr>
          <w:b/>
          <w:i w:val="0"/>
          <w:sz w:val="20"/>
        </w:rPr>
        <w:t>RÉU:</w:t>
      </w:r>
    </w:p>
    <w:p>
      <w:r>
        <w:rPr>
          <w:b w:val="0"/>
          <w:i w:val="0"/>
          <w:sz w:val="20"/>
        </w:rPr>
        <w:t>Nome: _____________________________________________________________</w:t>
      </w:r>
    </w:p>
    <w:p>
      <w:r>
        <w:rPr>
          <w:b w:val="0"/>
          <w:i w:val="0"/>
          <w:sz w:val="20"/>
        </w:rPr>
        <w:t>Nacionalidade: ______________________________________________________</w:t>
      </w:r>
    </w:p>
    <w:p>
      <w:r>
        <w:rPr>
          <w:b w:val="0"/>
          <w:i w:val="0"/>
          <w:sz w:val="20"/>
        </w:rPr>
        <w:t>Estado Civil: _______________________________________________________</w:t>
      </w:r>
    </w:p>
    <w:p>
      <w:r>
        <w:rPr>
          <w:b w:val="0"/>
          <w:i w:val="0"/>
          <w:sz w:val="20"/>
        </w:rPr>
        <w:t>Profissão: _________________________________________________________</w:t>
      </w:r>
    </w:p>
    <w:p>
      <w:r>
        <w:rPr>
          <w:b w:val="0"/>
          <w:i w:val="0"/>
          <w:sz w:val="20"/>
        </w:rPr>
        <w:t>Documento de Identidade (RG): _______________________________________</w:t>
      </w:r>
    </w:p>
    <w:p>
      <w:r>
        <w:rPr>
          <w:b w:val="0"/>
          <w:i w:val="0"/>
          <w:sz w:val="20"/>
        </w:rPr>
        <w:t>CPF: _______________________________________________________________</w:t>
      </w:r>
    </w:p>
    <w:p>
      <w:r>
        <w:rPr>
          <w:b w:val="0"/>
          <w:i w:val="0"/>
          <w:sz w:val="20"/>
        </w:rPr>
        <w:t>Endereço: __________________________________________________________</w:t>
      </w:r>
    </w:p>
    <w:p>
      <w:r>
        <w:rPr>
          <w:b w:val="0"/>
          <w:i w:val="0"/>
          <w:sz w:val="20"/>
        </w:rPr>
        <w:t>Telefone: ___________________________________________________________</w:t>
      </w:r>
    </w:p>
    <w:p>
      <w:r>
        <w:rPr>
          <w:b w:val="0"/>
          <w:i w:val="0"/>
          <w:sz w:val="20"/>
        </w:rPr>
        <w:t>E-mail: _____________________________________________________________</w:t>
      </w:r>
    </w:p>
    <w:p/>
    <w:p/>
    <w:p>
      <w:r>
        <w:rPr>
          <w:b/>
          <w:sz w:val="22"/>
        </w:rPr>
        <w:t>I - DOS FATOS</w:t>
      </w:r>
    </w:p>
    <w:p>
      <w:r>
        <w:rPr>
          <w:b w:val="0"/>
          <w:i w:val="0"/>
          <w:sz w:val="20"/>
        </w:rPr>
        <w:t>O Autor e o Réu convivem em união estável, pública, contínua e duradoura, com o objetivo de constituição de família, conforme previsto no artigo 1.723 do Código Civil. Tal convivência perdura há aproximadamente ______ anos, durante os quais mantiveram uma relação de afeto, respeito, assistência mútua, e compartilhamento de responsabilidades e despesas.</w:t>
      </w:r>
    </w:p>
    <w:p/>
    <w:p>
      <w:r>
        <w:rPr>
          <w:b w:val="0"/>
          <w:i w:val="0"/>
          <w:sz w:val="20"/>
        </w:rPr>
        <w:t>Ambos residem no endereço supracitado, onde mantêm uma vida em comum, participando das decisões cotidianas, apoiando-se mutuamente e projetando um futuro conjunto.</w:t>
      </w:r>
    </w:p>
    <w:p/>
    <w:p>
      <w:r>
        <w:rPr>
          <w:b w:val="0"/>
          <w:i w:val="0"/>
          <w:sz w:val="20"/>
        </w:rPr>
        <w:t>Durante o período da convivência, adquiriram bens em comum, tais como: ________________________________, e contribuíram para o patrimônio comum, evidenciando a intenção de comunhão e união estável.</w:t>
      </w:r>
    </w:p>
    <w:p/>
    <w:p/>
    <w:p>
      <w:r>
        <w:rPr>
          <w:b/>
          <w:sz w:val="22"/>
        </w:rPr>
        <w:t>II - DO DIREITO</w:t>
      </w:r>
    </w:p>
    <w:p>
      <w:r>
        <w:rPr>
          <w:b w:val="0"/>
          <w:i w:val="0"/>
          <w:sz w:val="20"/>
        </w:rPr>
        <w:t>A união estável é reconhecida e regulamentada pelo ordenamento jurídico brasileiro, conforme disposto no artigo 1.723 do Código Civil, que assim dispõe:</w:t>
      </w:r>
    </w:p>
    <w:p>
      <w:r>
        <w:rPr>
          <w:b w:val="0"/>
          <w:i/>
          <w:sz w:val="20"/>
        </w:rPr>
        <w:t>"União estável entre o homem e a mulher configurada na convivência pública, contínua e duradoura e estabelecida com o objetivo de constituição de família."</w:t>
      </w:r>
    </w:p>
    <w:p/>
    <w:p>
      <w:r>
        <w:rPr>
          <w:b w:val="0"/>
          <w:i w:val="0"/>
          <w:sz w:val="20"/>
        </w:rPr>
        <w:t>Além disso, o artigo 226, §3º da Constituição Federal assegura proteção especial à família formada pela união estável, equiparando-a à família decorrente do casamento civil.</w:t>
      </w:r>
    </w:p>
    <w:p/>
    <w:p>
      <w:r>
        <w:rPr>
          <w:b w:val="0"/>
          <w:i w:val="0"/>
          <w:sz w:val="20"/>
        </w:rPr>
        <w:t>A Lei nº 9.278/96 e o Código Civil, em seus artigos 1.723 a 1.727, regulam os direitos e deveres decorrentes da união estável, incluindo a comunhão parcial de bens, direito à pensão, herança e outras garantias jurídicas.</w:t>
      </w:r>
    </w:p>
    <w:p/>
    <w:p/>
    <w:p>
      <w:r>
        <w:rPr>
          <w:b/>
          <w:sz w:val="22"/>
        </w:rPr>
        <w:t>III - DOS PEDIDOS</w:t>
      </w:r>
    </w:p>
    <w:p>
      <w:r>
        <w:rPr>
          <w:b w:val="0"/>
          <w:i w:val="0"/>
          <w:sz w:val="20"/>
        </w:rPr>
        <w:t>Diante do exposto, requer:</w:t>
      </w:r>
    </w:p>
    <w:p/>
    <w:p>
      <w:r>
        <w:rPr>
          <w:b w:val="0"/>
          <w:i w:val="0"/>
          <w:sz w:val="20"/>
        </w:rPr>
        <w:t>- O reconhecimento judicial da união estável entre o Autor e o Réu, com efeitos legais a partir de _______;</w:t>
      </w:r>
    </w:p>
    <w:p>
      <w:r>
        <w:rPr>
          <w:b w:val="0"/>
          <w:i w:val="0"/>
          <w:sz w:val="20"/>
        </w:rPr>
        <w:t>- A declaração da comunhão parcial de bens adquiridos durante a convivência, conforme previsão legal;</w:t>
      </w:r>
    </w:p>
    <w:p>
      <w:r>
        <w:rPr>
          <w:b w:val="0"/>
          <w:i w:val="0"/>
          <w:sz w:val="20"/>
        </w:rPr>
        <w:t>- A expedição de mandado para averbação da presente decisão no Cartório de Registro Civil competente;</w:t>
      </w:r>
    </w:p>
    <w:p>
      <w:r>
        <w:rPr>
          <w:b w:val="0"/>
          <w:i w:val="0"/>
          <w:sz w:val="20"/>
        </w:rPr>
        <w:t>- A condenação do Réu ao pagamento das custas processuais e honorários advocatícios;</w:t>
      </w:r>
    </w:p>
    <w:p>
      <w:r>
        <w:rPr>
          <w:b w:val="0"/>
          <w:i w:val="0"/>
          <w:sz w:val="20"/>
        </w:rPr>
        <w:t>- A produção de todas as provas admitidas em direito, em especial documental, testemunhal e pericial, se necessário.</w:t>
      </w:r>
    </w:p>
    <w:p/>
    <w:p/>
    <w:p>
      <w:r>
        <w:rPr>
          <w:b/>
          <w:sz w:val="22"/>
        </w:rPr>
        <w:t>IV - DO VALOR DA CAUSA</w:t>
      </w:r>
    </w:p>
    <w:p>
      <w:r>
        <w:rPr>
          <w:b w:val="0"/>
          <w:i w:val="0"/>
          <w:sz w:val="20"/>
        </w:rPr>
        <w:t>Atribui-se à causa o valor de R$ ____________________________, para efeitos fiscais e processuais.</w:t>
      </w:r>
    </w:p>
    <w:p/>
    <w:p/>
    <w:p>
      <w:r>
        <w:rPr>
          <w:b w:val="0"/>
          <w:i w:val="0"/>
          <w:sz w:val="20"/>
        </w:rPr>
        <w:t>Nestes termos,</w:t>
      </w:r>
    </w:p>
    <w:p>
      <w:r>
        <w:rPr>
          <w:b w:val="0"/>
          <w:i w:val="0"/>
          <w:sz w:val="20"/>
        </w:rPr>
        <w:t>Pede deferimento.</w:t>
      </w:r>
    </w:p>
    <w:p/>
    <w:p/>
    <w:p/>
    <w:p>
      <w:r>
        <w:rPr>
          <w:b w:val="0"/>
          <w:i w:val="0"/>
          <w:sz w:val="20"/>
        </w:rPr>
        <w:t>______________________________, ________________________________</w:t>
      </w:r>
    </w:p>
    <w:p>
      <w:r>
        <w:rPr>
          <w:b w:val="0"/>
          <w:i w:val="0"/>
          <w:sz w:val="20"/>
        </w:rPr>
        <w:t>Local                                           Data</w:t>
      </w:r>
    </w:p>
    <w:p/>
    <w:p/>
    <w:p>
      <w:r>
        <w:rPr>
          <w:b w:val="0"/>
          <w:i w:val="0"/>
          <w:sz w:val="20"/>
        </w:rPr>
        <w:t>__________________________________________</w:t>
      </w:r>
    </w:p>
    <w:p>
      <w:r>
        <w:rPr>
          <w:b w:val="0"/>
          <w:i w:val="0"/>
          <w:sz w:val="20"/>
        </w:rPr>
        <w:t>Advogado(a)</w:t>
      </w:r>
    </w:p>
    <w:p>
      <w:r>
        <w:rPr>
          <w:b w:val="0"/>
          <w:i w:val="0"/>
          <w:sz w:val="20"/>
        </w:rPr>
        <w:t>OAB/___ Nº 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https://documentos-br.com/acao-de-reconhecimento-de-uniao-estavel/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acao-de-reconhecimento-de-uniao-estavel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