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AÇÃO DE INDENIZAÇÃO POR NEGATIVAÇÃO INDEVIDA</w:t>
      </w:r>
    </w:p>
    <w:p/>
    <w:p/>
    <w:p>
      <w:r>
        <w:rPr>
          <w:b/>
          <w:i w:val="0"/>
          <w:sz w:val="20"/>
        </w:rPr>
        <w:t>EXCELENTÍSSIMO(A) SENHOR(A) DOUTOR(A) JUIZ(A) DE DIREITO DA ___ VARA CÍVEL DA COMARCA DE ____________________</w:t>
      </w:r>
    </w:p>
    <w:p/>
    <w:p/>
    <w:p>
      <w:r>
        <w:rPr>
          <w:b w:val="0"/>
          <w:i w:val="0"/>
          <w:sz w:val="20"/>
        </w:rPr>
        <w:t>AUTOR: ________________________________________________________________</w:t>
      </w:r>
    </w:p>
    <w:p>
      <w:r>
        <w:rPr>
          <w:b w:val="0"/>
          <w:i w:val="0"/>
          <w:sz w:val="20"/>
        </w:rPr>
        <w:t>NACIONALIDADE: ________________________________________________________</w:t>
      </w:r>
    </w:p>
    <w:p>
      <w:r>
        <w:rPr>
          <w:b w:val="0"/>
          <w:i w:val="0"/>
          <w:sz w:val="20"/>
        </w:rPr>
        <w:t>ESTADO CIVIL: _________________________________________________________</w:t>
      </w:r>
    </w:p>
    <w:p>
      <w:r>
        <w:rPr>
          <w:b w:val="0"/>
          <w:i w:val="0"/>
          <w:sz w:val="20"/>
        </w:rPr>
        <w:t>PROFISSÃO: ____________________________________________________________</w:t>
      </w:r>
    </w:p>
    <w:p>
      <w:r>
        <w:rPr>
          <w:b w:val="0"/>
          <w:i w:val="0"/>
          <w:sz w:val="20"/>
        </w:rPr>
        <w:t>CPF: _________________________________________________________________</w:t>
      </w:r>
    </w:p>
    <w:p>
      <w:r>
        <w:rPr>
          <w:b w:val="0"/>
          <w:i w:val="0"/>
          <w:sz w:val="20"/>
        </w:rPr>
        <w:t>RG: __________________________________________________________________</w:t>
      </w:r>
    </w:p>
    <w:p>
      <w:r>
        <w:rPr>
          <w:b w:val="0"/>
          <w:i w:val="0"/>
          <w:sz w:val="20"/>
        </w:rPr>
        <w:t>ENDEREÇO: ____________________________________________________________</w:t>
      </w:r>
    </w:p>
    <w:p>
      <w:r>
        <w:rPr>
          <w:b w:val="0"/>
          <w:i w:val="0"/>
          <w:sz w:val="20"/>
        </w:rPr>
        <w:t>CEP: ___________________________  TELEFONE: __________________________</w:t>
      </w:r>
    </w:p>
    <w:p>
      <w:r>
        <w:rPr>
          <w:b w:val="0"/>
          <w:i w:val="0"/>
          <w:sz w:val="20"/>
        </w:rPr>
        <w:t>E-MAIL: ______________________________________________________________</w:t>
      </w:r>
    </w:p>
    <w:p/>
    <w:p>
      <w:r>
        <w:rPr>
          <w:b w:val="0"/>
          <w:i w:val="0"/>
          <w:sz w:val="20"/>
        </w:rPr>
        <w:t>RÉU: _________________________________________________________________</w:t>
      </w:r>
    </w:p>
    <w:p>
      <w:r>
        <w:rPr>
          <w:b w:val="0"/>
          <w:i w:val="0"/>
          <w:sz w:val="20"/>
        </w:rPr>
        <w:t>CNPJ/CPF: _____________________________________________________________</w:t>
      </w:r>
    </w:p>
    <w:p>
      <w:r>
        <w:rPr>
          <w:b w:val="0"/>
          <w:i w:val="0"/>
          <w:sz w:val="20"/>
        </w:rPr>
        <w:t>ENDEREÇO: ____________________________________________________________</w:t>
      </w:r>
    </w:p>
    <w:p/>
    <w:p>
      <w:r>
        <w:rPr>
          <w:b/>
          <w:sz w:val="22"/>
        </w:rPr>
        <w:t>I – DOS FATOS</w:t>
      </w:r>
    </w:p>
    <w:p/>
    <w:p>
      <w:r>
        <w:rPr>
          <w:b w:val="0"/>
          <w:i w:val="0"/>
          <w:sz w:val="20"/>
        </w:rPr>
        <w:t>O Autor teve seu nome indevidamente inscrito nos cadastros de proteção ao crédito, especialmente no (informar SPC, SERASA, SCPC ou outro), pelo Réu, sem que houvesse qualquer débito legítimo ou justificativa para tal negativação.</w:t>
      </w:r>
    </w:p>
    <w:p/>
    <w:p>
      <w:r>
        <w:rPr>
          <w:b w:val="0"/>
          <w:i w:val="0"/>
          <w:sz w:val="20"/>
        </w:rPr>
        <w:t>Tal inscrição indevida acarretou sérios prejuízos à honra, imagem e credibilidade do Autor, que teve sua capacidade creditícia abalada, dificultando operações financeiras e comerciais essenciais.</w:t>
      </w:r>
    </w:p>
    <w:p/>
    <w:p>
      <w:r>
        <w:rPr>
          <w:b w:val="0"/>
          <w:i w:val="0"/>
          <w:sz w:val="20"/>
        </w:rPr>
        <w:t>O Autor tentou, sem sucesso, resolver a questão administrativamente junto ao Réu, que não realizou a exclusão da restrição indevida, obrigando o ingresso desta demanda.</w:t>
      </w:r>
    </w:p>
    <w:p/>
    <w:p>
      <w:r>
        <w:rPr>
          <w:b/>
          <w:sz w:val="22"/>
        </w:rPr>
        <w:t>II – DO DIREITO</w:t>
      </w:r>
    </w:p>
    <w:p/>
    <w:p>
      <w:r>
        <w:rPr>
          <w:b w:val="0"/>
          <w:i w:val="0"/>
          <w:sz w:val="20"/>
        </w:rPr>
        <w:t>A inscrição indevida em cadastros de inadimplentes configura ato ilícito previsto no artigo 186 do Código Civil, que impõe o dever de reparar o dano causado.</w:t>
      </w:r>
    </w:p>
    <w:p/>
    <w:p>
      <w:r>
        <w:rPr>
          <w:b w:val="0"/>
          <w:i w:val="0"/>
          <w:sz w:val="20"/>
        </w:rPr>
        <w:t>Além disso, a Lei nº 8.078/90 (Código de Defesa do Consumidor), em seus artigos 6º, inciso VI, e 14, assegura a proteção contra práticas abusivas e a responsabilidade civil do fornecedor de serviços.</w:t>
      </w:r>
    </w:p>
    <w:p/>
    <w:p>
      <w:r>
        <w:rPr>
          <w:b w:val="0"/>
          <w:i w:val="0"/>
          <w:sz w:val="20"/>
        </w:rPr>
        <w:t>O Superior Tribunal de Justiça possui entendimento consolidado no sentido de que a inscrição indevida gera direito à indenização por danos morais, independentemente da comprovação do prejuízo concreto.</w:t>
      </w:r>
    </w:p>
    <w:p/>
    <w:p>
      <w:r>
        <w:rPr>
          <w:b/>
          <w:sz w:val="22"/>
        </w:rPr>
        <w:t>III – DOS PEDIDOS</w:t>
      </w:r>
    </w:p>
    <w:p/>
    <w:p>
      <w:r>
        <w:rPr>
          <w:b w:val="0"/>
          <w:i w:val="0"/>
          <w:sz w:val="20"/>
        </w:rPr>
        <w:t>Diante do exposto, requer:</w:t>
      </w:r>
    </w:p>
    <w:p/>
    <w:p>
      <w:r>
        <w:rPr>
          <w:b w:val="0"/>
          <w:i w:val="0"/>
          <w:sz w:val="20"/>
        </w:rPr>
        <w:t>1. A citação do Réu para, querendo, apresentar defesa no prazo legal;</w:t>
      </w:r>
    </w:p>
    <w:p>
      <w:r>
        <w:rPr>
          <w:b w:val="0"/>
          <w:i w:val="0"/>
          <w:sz w:val="20"/>
        </w:rPr>
        <w:t>2. A declaração de inexistência do débito que originou a inscrição do nome do Autor nos cadastros restritivos;</w:t>
      </w:r>
    </w:p>
    <w:p>
      <w:r>
        <w:rPr>
          <w:b w:val="0"/>
          <w:i w:val="0"/>
          <w:sz w:val="20"/>
        </w:rPr>
        <w:t>3. A condenação do Réu à exclusão imediata do nome do Autor dos cadastros de inadimplentes;</w:t>
      </w:r>
    </w:p>
    <w:p>
      <w:r>
        <w:rPr>
          <w:b w:val="0"/>
          <w:i w:val="0"/>
          <w:sz w:val="20"/>
        </w:rPr>
        <w:t>4. A condenação do Réu ao pagamento de indenização por danos morais, no valor de R$ ________________________________, ou outro que Vossa Excelência entender cabível;</w:t>
      </w:r>
    </w:p>
    <w:p>
      <w:r>
        <w:rPr>
          <w:b w:val="0"/>
          <w:i w:val="0"/>
          <w:sz w:val="20"/>
        </w:rPr>
        <w:t>5. A condenação do Réu ao pagamento das custas processuais e honorários advocatícios;</w:t>
      </w:r>
    </w:p>
    <w:p>
      <w:r>
        <w:rPr>
          <w:b w:val="0"/>
          <w:i w:val="0"/>
          <w:sz w:val="20"/>
        </w:rPr>
        <w:t>6. A produção de todas as provas admitidas em direito, especialmente documental e testemunhal.</w:t>
      </w:r>
    </w:p>
    <w:p/>
    <w:p>
      <w:r>
        <w:rPr>
          <w:b/>
          <w:sz w:val="22"/>
        </w:rPr>
        <w:t>IV – DO VALOR DA CAUSA</w:t>
      </w:r>
    </w:p>
    <w:p/>
    <w:p>
      <w:r>
        <w:rPr>
          <w:b w:val="0"/>
          <w:i w:val="0"/>
          <w:sz w:val="20"/>
        </w:rPr>
        <w:t>Atribui-se à causa o valor de R$ ________________________________ para todos os efeitos legais.</w:t>
      </w:r>
    </w:p>
    <w:p/>
    <w:p>
      <w:r>
        <w:rPr>
          <w:b w:val="0"/>
          <w:i w:val="0"/>
          <w:sz w:val="20"/>
        </w:rPr>
        <w:t>Nestes termos,</w:t>
      </w:r>
    </w:p>
    <w:p>
      <w:r>
        <w:rPr>
          <w:b w:val="0"/>
          <w:i w:val="0"/>
          <w:sz w:val="20"/>
        </w:rPr>
        <w:t>Pede deferimento.</w:t>
      </w:r>
    </w:p>
    <w:p/>
    <w:p>
      <w:r>
        <w:rPr>
          <w:b w:val="0"/>
          <w:i w:val="0"/>
          <w:sz w:val="20"/>
        </w:rPr>
        <w:t>__________________________, ________________</w:t>
      </w:r>
    </w:p>
    <w:p>
      <w:r>
        <w:rPr>
          <w:b w:val="0"/>
          <w:i w:val="0"/>
          <w:sz w:val="20"/>
        </w:rPr>
        <w:t>Local                                     Data</w:t>
      </w:r>
    </w:p>
    <w:p/>
    <w:p>
      <w:r>
        <w:rPr>
          <w:b w:val="0"/>
          <w:i w:val="0"/>
          <w:sz w:val="20"/>
        </w:rPr>
        <w:t>__________________________________________</w:t>
      </w:r>
    </w:p>
    <w:p>
      <w:r>
        <w:rPr>
          <w:b w:val="0"/>
          <w:i w:val="0"/>
          <w:sz w:val="20"/>
        </w:rPr>
        <w:t>Advogado(a)</w:t>
      </w:r>
    </w:p>
    <w:p>
      <w:r>
        <w:rPr>
          <w:b w:val="0"/>
          <w:i w:val="0"/>
          <w:sz w:val="20"/>
        </w:rPr>
        <w:t>OAB/___ nº __________</w:t>
      </w:r>
    </w:p>
    <w:p>
      <w:r>
        <w:br w:type="page"/>
      </w:r>
    </w:p>
    <w:p>
      <w:pPr>
        <w:jc w:val="center"/>
      </w:pPr>
      <w:r>
        <w:rPr>
          <w:color w:val="555555"/>
          <w:sz w:val="24"/>
        </w:rPr>
        <w:t>Fonte original deste documento:</w:t>
      </w:r>
    </w:p>
    <w:p>
      <w:pPr>
        <w:jc w:val="center"/>
      </w:pPr>
      <w:hyperlink r:id="rId9">
        <w:r>
          <w:rPr>
            <w:color w:val="0000FF"/>
            <w:u w:val="single"/>
          </w:rPr>
          <w:t>https://documentos-br.com/acao-de-negativacao-indevida/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https://documentos-br.com</w:t>
        </w:r>
      </w:hyperlink>
    </w:p>
    <w:p>
      <w:pPr>
        <w:jc w:val="center"/>
      </w:pPr>
      <w:r>
        <w:rPr>
          <w:color w:val="808080"/>
          <w:sz w:val="20"/>
        </w:rPr>
        <w:t>Este modelo é destinado exclusivamente para uso pessoal e não comercial.</w:t>
        <w:br/>
        <w:t>Ao compartilhar ou publicar, a citação da fonte é obrigatória. © documentos-br.com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br.com/acao-de-negativacao-indevida/" TargetMode="External"/><Relationship Id="rId10" Type="http://schemas.openxmlformats.org/officeDocument/2006/relationships/hyperlink" Target="https://documentos-b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